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E6FF" w14:textId="77777777" w:rsidR="004B6E64" w:rsidRDefault="0092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допущенных к осуществлению медицинской деятельности на должностях специалистов со средним медицинским образованием</w:t>
      </w:r>
    </w:p>
    <w:p w14:paraId="53F57484" w14:textId="77777777" w:rsidR="004B6E64" w:rsidRDefault="004B6E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83C86B" w14:textId="77777777" w:rsidR="004B6E64" w:rsidRDefault="009253D6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Медицинская сестра/Медицинский брат</w:t>
      </w:r>
    </w:p>
    <w:tbl>
      <w:tblPr>
        <w:tblW w:w="102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630"/>
        <w:gridCol w:w="2631"/>
        <w:gridCol w:w="2328"/>
      </w:tblGrid>
      <w:tr w:rsidR="004B6E64" w14:paraId="3F932B9C" w14:textId="77777777" w:rsidTr="00B57EF4">
        <w:tc>
          <w:tcPr>
            <w:tcW w:w="615" w:type="dxa"/>
          </w:tcPr>
          <w:p w14:paraId="7CAC69E3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630" w:type="dxa"/>
          </w:tcPr>
          <w:p w14:paraId="7D67326E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2631" w:type="dxa"/>
          </w:tcPr>
          <w:p w14:paraId="7B06A7A9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Специальность, курс обучения</w:t>
            </w:r>
          </w:p>
        </w:tc>
        <w:tc>
          <w:tcPr>
            <w:tcW w:w="2328" w:type="dxa"/>
          </w:tcPr>
          <w:p w14:paraId="495AE86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B57EF4" w14:paraId="6E774A72" w14:textId="77777777" w:rsidTr="00B57EF4">
        <w:tc>
          <w:tcPr>
            <w:tcW w:w="615" w:type="dxa"/>
          </w:tcPr>
          <w:p w14:paraId="0BFCD83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7E006A75" w14:textId="3A84A893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Абдуочилов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Сардорбек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Садриддинович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71010396" w14:textId="5E18840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EF37FB6" w14:textId="2F088FCE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B4AEAA2" w14:textId="77777777" w:rsidTr="00B57EF4">
        <w:tc>
          <w:tcPr>
            <w:tcW w:w="615" w:type="dxa"/>
          </w:tcPr>
          <w:p w14:paraId="716FF5B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6F335D73" w14:textId="6D8E5AF5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Аглямов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Юлай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Флюрович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2095067B" w14:textId="1D8B2A59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10266059" w14:textId="75BF270E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B814D9E" w14:textId="77777777" w:rsidTr="00B57EF4">
        <w:tc>
          <w:tcPr>
            <w:tcW w:w="615" w:type="dxa"/>
          </w:tcPr>
          <w:p w14:paraId="74181A72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5BBB8032" w14:textId="7EE46B33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Адем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Нажад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Мохамуд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4331F6E0" w14:textId="1ABC35AB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6ED8BAC0" w14:textId="55FA415B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3C0A582D" w14:textId="77777777" w:rsidTr="00B57EF4">
        <w:tc>
          <w:tcPr>
            <w:tcW w:w="615" w:type="dxa"/>
          </w:tcPr>
          <w:p w14:paraId="7A8B4F3B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4D6B8A69" w14:textId="41639379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Айдамирова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Раяна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631" w:type="dxa"/>
            <w:shd w:val="clear" w:color="auto" w:fill="auto"/>
          </w:tcPr>
          <w:p w14:paraId="31A9C147" w14:textId="16BFF9A5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868802E" w14:textId="2895D15A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7081356E" w14:textId="77777777" w:rsidTr="00B57EF4">
        <w:tc>
          <w:tcPr>
            <w:tcW w:w="615" w:type="dxa"/>
          </w:tcPr>
          <w:p w14:paraId="73E58CAA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48523930" w14:textId="5DD8F78C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Ал-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Факех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Обади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Фаваз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Салех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1568C1C7" w14:textId="22ACF70E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EDEB2E0" w14:textId="42C10353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8848643" w14:textId="77777777" w:rsidTr="00B57EF4">
        <w:tc>
          <w:tcPr>
            <w:tcW w:w="615" w:type="dxa"/>
          </w:tcPr>
          <w:p w14:paraId="27EBB91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19298CFE" w14:textId="608E98D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Альхуссейн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Абдулрахман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6A129E9F" w14:textId="55CBD9AE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675C3C5C" w14:textId="5817D7AC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6D86650" w14:textId="77777777" w:rsidTr="00B57EF4">
        <w:tc>
          <w:tcPr>
            <w:tcW w:w="615" w:type="dxa"/>
          </w:tcPr>
          <w:p w14:paraId="6F1FA74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2C625BEA" w14:textId="086AC041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Ансари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Мохаммад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Саджид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546CEE28" w14:textId="750394B4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71F95FAD" w14:textId="6187F9F5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E8E1A92" w14:textId="77777777" w:rsidTr="00B57EF4">
        <w:tc>
          <w:tcPr>
            <w:tcW w:w="615" w:type="dxa"/>
          </w:tcPr>
          <w:p w14:paraId="36D9C548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5B723A2A" w14:textId="256CA8F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Аттиа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Ахмед Салах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Авад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shd w:val="clear" w:color="auto" w:fill="auto"/>
          </w:tcPr>
          <w:p w14:paraId="482E4363" w14:textId="7A68397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1DBF68C" w14:textId="1A02A925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C4630D9" w14:textId="77777777" w:rsidTr="00B57EF4">
        <w:tc>
          <w:tcPr>
            <w:tcW w:w="615" w:type="dxa"/>
          </w:tcPr>
          <w:p w14:paraId="0C9E3858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2CE451A0" w14:textId="0B70EE23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Атоходжаев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Атоходжа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Шавкатович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4E1C2FCE" w14:textId="073F38F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A62D305" w14:textId="229AC09E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FC80B46" w14:textId="77777777" w:rsidTr="00B57EF4">
        <w:tc>
          <w:tcPr>
            <w:tcW w:w="615" w:type="dxa"/>
          </w:tcPr>
          <w:p w14:paraId="1BCCB9F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180811DA" w14:textId="1F798AB1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Афлятунова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Алина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Биктимеровна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08A1A41A" w14:textId="32F04A4D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Лечебное дело, 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28" w:type="dxa"/>
          </w:tcPr>
          <w:p w14:paraId="3C212CFF" w14:textId="0DFF0856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6140EB72" w14:textId="77777777" w:rsidTr="00B57EF4">
        <w:tc>
          <w:tcPr>
            <w:tcW w:w="615" w:type="dxa"/>
          </w:tcPr>
          <w:p w14:paraId="18657810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07BBCC6B" w14:textId="475F3DCB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Ахмадиева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Нурия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Айратовна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4A9DC6BD" w14:textId="44EEAAE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1DE1E66" w14:textId="7F1F1C07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34C2A6C7" w14:textId="77777777" w:rsidTr="00B57EF4">
        <w:tc>
          <w:tcPr>
            <w:tcW w:w="615" w:type="dxa"/>
          </w:tcPr>
          <w:p w14:paraId="12955DB1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07380AA6" w14:textId="131E92F8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Дилафруз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Баходировна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0BFD3064" w14:textId="68765F9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B3614A5" w14:textId="2FE58BFB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48E5AC59" w14:textId="77777777" w:rsidTr="00B57EF4">
        <w:tc>
          <w:tcPr>
            <w:tcW w:w="615" w:type="dxa"/>
          </w:tcPr>
          <w:p w14:paraId="2A84F9E9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4A741C69" w14:textId="203D8909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Ахметьянов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Марсель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Рустемович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6372CDE5" w14:textId="7A591FDE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651BDA8" w14:textId="3F3714C3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64F621B9" w14:textId="77777777" w:rsidTr="00B57EF4">
        <w:tc>
          <w:tcPr>
            <w:tcW w:w="615" w:type="dxa"/>
          </w:tcPr>
          <w:p w14:paraId="2E11B5C3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7876D519" w14:textId="4828745F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Баджария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Аафтаб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Ирфан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01DA296E" w14:textId="08187D57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974127E" w14:textId="6E2CD941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9BAC973" w14:textId="77777777" w:rsidTr="00B57EF4">
        <w:tc>
          <w:tcPr>
            <w:tcW w:w="615" w:type="dxa"/>
          </w:tcPr>
          <w:p w14:paraId="51789EA8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1B6B74D1" w14:textId="2E8D2808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eastAsia="Calibri" w:hAnsi="Times New Roman"/>
                <w:sz w:val="24"/>
                <w:szCs w:val="24"/>
              </w:rPr>
              <w:t>Байжигитова</w:t>
            </w:r>
            <w:proofErr w:type="spellEnd"/>
            <w:r w:rsidRPr="00B57E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eastAsia="Calibri" w:hAnsi="Times New Roman"/>
                <w:sz w:val="24"/>
                <w:szCs w:val="24"/>
              </w:rPr>
              <w:t>Камила</w:t>
            </w:r>
            <w:proofErr w:type="spellEnd"/>
            <w:r w:rsidRPr="00B57E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eastAsia="Calibri" w:hAnsi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046D2AFB" w14:textId="1D96B586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B16835F" w14:textId="5472A9EB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B430DC3" w14:textId="77777777" w:rsidTr="00B57EF4">
        <w:tc>
          <w:tcPr>
            <w:tcW w:w="615" w:type="dxa"/>
          </w:tcPr>
          <w:p w14:paraId="6DCF1704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3CB2F747" w14:textId="39BE875C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Бахрейни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Сагар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shd w:val="clear" w:color="auto" w:fill="auto"/>
          </w:tcPr>
          <w:p w14:paraId="38C53E54" w14:textId="1DEED7E8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1F4E6B3" w14:textId="2CD0C547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EC35519" w14:textId="77777777" w:rsidTr="00B57EF4">
        <w:tc>
          <w:tcPr>
            <w:tcW w:w="615" w:type="dxa"/>
          </w:tcPr>
          <w:p w14:paraId="4673B62D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6020C000" w14:textId="6EDDA483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Бикбулатова Рената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6372B02A" w14:textId="5714095B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1DD383D" w14:textId="3A131FFC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1A8F7021" w14:textId="77777777" w:rsidTr="00B57EF4">
        <w:tc>
          <w:tcPr>
            <w:tcW w:w="615" w:type="dxa"/>
          </w:tcPr>
          <w:p w14:paraId="06A4913A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72641C2F" w14:textId="36B7C951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Валеева Карина Евгеньевна</w:t>
            </w:r>
          </w:p>
        </w:tc>
        <w:tc>
          <w:tcPr>
            <w:tcW w:w="2631" w:type="dxa"/>
            <w:shd w:val="clear" w:color="auto" w:fill="auto"/>
          </w:tcPr>
          <w:p w14:paraId="059A272C" w14:textId="44178BA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5DD6C46" w14:textId="7EB7600D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5EFB64C3" w14:textId="77777777" w:rsidTr="00B57EF4">
        <w:tc>
          <w:tcPr>
            <w:tcW w:w="615" w:type="dxa"/>
          </w:tcPr>
          <w:p w14:paraId="0BCD6C65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62C42054" w14:textId="5654B92A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Вахитова Элина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191914DA" w14:textId="27BF3EAC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7241BCF8" w14:textId="4A0E79AD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3D80FA2" w14:textId="77777777" w:rsidTr="00B57EF4">
        <w:tc>
          <w:tcPr>
            <w:tcW w:w="615" w:type="dxa"/>
          </w:tcPr>
          <w:p w14:paraId="6D55719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01F4A001" w14:textId="6ED426FF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57EF4">
              <w:rPr>
                <w:rFonts w:ascii="Times New Roman" w:eastAsia="Calibri" w:hAnsi="Times New Roman"/>
                <w:sz w:val="24"/>
                <w:szCs w:val="24"/>
              </w:rPr>
              <w:t>Вингольц</w:t>
            </w:r>
            <w:proofErr w:type="spellEnd"/>
            <w:r w:rsidRPr="00B57EF4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631" w:type="dxa"/>
            <w:shd w:val="clear" w:color="auto" w:fill="auto"/>
          </w:tcPr>
          <w:p w14:paraId="20AB0588" w14:textId="1218A42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BFFEA9A" w14:textId="54648B58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35BFA153" w14:textId="77777777" w:rsidTr="00B57EF4">
        <w:tc>
          <w:tcPr>
            <w:tcW w:w="615" w:type="dxa"/>
          </w:tcPr>
          <w:p w14:paraId="12DC6CBB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2D440239" w14:textId="565D84EA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Вихляева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631" w:type="dxa"/>
            <w:shd w:val="clear" w:color="auto" w:fill="auto"/>
          </w:tcPr>
          <w:p w14:paraId="251618B4" w14:textId="72370E34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BBE7C9E" w14:textId="02FA6536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B674147" w14:textId="77777777" w:rsidTr="00B57EF4">
        <w:tc>
          <w:tcPr>
            <w:tcW w:w="615" w:type="dxa"/>
          </w:tcPr>
          <w:p w14:paraId="139CC486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002BF438" w14:textId="4528CF1C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Галимов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Ильдан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3144A9EA" w14:textId="58039AD4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23737DF" w14:textId="175D45B6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E99210C" w14:textId="77777777" w:rsidTr="00B57EF4">
        <w:tc>
          <w:tcPr>
            <w:tcW w:w="615" w:type="dxa"/>
          </w:tcPr>
          <w:p w14:paraId="133FFD6A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18E97CF7" w14:textId="1D579A4C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Галлямова Диля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506BBEB6" w14:textId="2694160C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08021AF" w14:textId="1AFE4A86" w:rsidR="00B57EF4" w:rsidRDefault="00B57EF4" w:rsidP="00B57EF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33D8045E" w14:textId="77777777" w:rsidTr="00B57EF4">
        <w:tc>
          <w:tcPr>
            <w:tcW w:w="615" w:type="dxa"/>
          </w:tcPr>
          <w:p w14:paraId="3395A778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0F4685D5" w14:textId="1A1EA16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Гиздуллина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1F88EAB0" w14:textId="07FCD1F7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2A01F27" w14:textId="7CA15C66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79300FC9" w14:textId="77777777" w:rsidTr="00B57EF4">
        <w:tc>
          <w:tcPr>
            <w:tcW w:w="615" w:type="dxa"/>
          </w:tcPr>
          <w:p w14:paraId="012C64E4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1F273108" w14:textId="090FB119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Гильманова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3D90CE35" w14:textId="2331C0AF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7743A579" w14:textId="2A2C8B30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22620A1D" w14:textId="77777777" w:rsidTr="00B57EF4">
        <w:tc>
          <w:tcPr>
            <w:tcW w:w="615" w:type="dxa"/>
          </w:tcPr>
          <w:p w14:paraId="43DA8389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30F4FFCE" w14:textId="46B9BB83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Глухова Ксения Васильевна</w:t>
            </w:r>
          </w:p>
        </w:tc>
        <w:tc>
          <w:tcPr>
            <w:tcW w:w="2631" w:type="dxa"/>
            <w:shd w:val="clear" w:color="auto" w:fill="auto"/>
          </w:tcPr>
          <w:p w14:paraId="42063DEE" w14:textId="7328D9F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Лечебное дело, 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28" w:type="dxa"/>
          </w:tcPr>
          <w:p w14:paraId="0482A0DE" w14:textId="4BE83662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EF0EB20" w14:textId="77777777" w:rsidTr="00B57EF4">
        <w:tc>
          <w:tcPr>
            <w:tcW w:w="615" w:type="dxa"/>
          </w:tcPr>
          <w:p w14:paraId="262ACD7C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5319C472" w14:textId="013F3BF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Давлетова Индира </w:t>
            </w:r>
            <w:proofErr w:type="spellStart"/>
            <w:r w:rsidRPr="00B57EF4"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Ильгизовна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1E921E4F" w14:textId="334806DB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66A18ED2" w14:textId="5EF25CB8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4438BD1" w14:textId="77777777" w:rsidTr="00B57EF4">
        <w:tc>
          <w:tcPr>
            <w:tcW w:w="615" w:type="dxa"/>
          </w:tcPr>
          <w:p w14:paraId="5B79067C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4CFAB769" w14:textId="6D3BD1C1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Елмасри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Абделрахман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Рамзи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Юсиф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shd w:val="clear" w:color="auto" w:fill="auto"/>
          </w:tcPr>
          <w:p w14:paraId="495B145B" w14:textId="0A5E5B1E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628BF66" w14:textId="1A1CA055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467BB9F" w14:textId="77777777" w:rsidTr="00B57EF4">
        <w:tc>
          <w:tcPr>
            <w:tcW w:w="615" w:type="dxa"/>
          </w:tcPr>
          <w:p w14:paraId="4E5789A5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0F486C0A" w14:textId="60DA35E9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Емишаев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Эдуард Юрьевич</w:t>
            </w:r>
          </w:p>
        </w:tc>
        <w:tc>
          <w:tcPr>
            <w:tcW w:w="2631" w:type="dxa"/>
            <w:shd w:val="clear" w:color="auto" w:fill="auto"/>
          </w:tcPr>
          <w:p w14:paraId="68658117" w14:textId="420077F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191637CF" w14:textId="3C7AC5C4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043CBFE" w14:textId="77777777" w:rsidTr="00B57EF4">
        <w:tc>
          <w:tcPr>
            <w:tcW w:w="615" w:type="dxa"/>
          </w:tcPr>
          <w:p w14:paraId="1A9577D0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7322311D" w14:textId="27079374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Жданов Равиль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01C31B7A" w14:textId="598EFE31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501C733" w14:textId="57D0A3C1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18BFD51D" w14:textId="77777777" w:rsidTr="00B57EF4">
        <w:tc>
          <w:tcPr>
            <w:tcW w:w="615" w:type="dxa"/>
          </w:tcPr>
          <w:p w14:paraId="63F59F4C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60ED0026" w14:textId="5DBA92FD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Имангулова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7F2B8DF7" w14:textId="49518ABB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4F2269B" w14:textId="46DF5600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76C8034" w14:textId="77777777" w:rsidTr="00B57EF4">
        <w:tc>
          <w:tcPr>
            <w:tcW w:w="615" w:type="dxa"/>
          </w:tcPr>
          <w:p w14:paraId="125F73FB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72F131BB" w14:textId="58440BD0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Калимуллина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Ямиля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Вилевна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2A0DD310" w14:textId="421E8CAF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6F66D7AA" w14:textId="07BB723B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2A2A255" w14:textId="77777777" w:rsidTr="00B57EF4">
        <w:tc>
          <w:tcPr>
            <w:tcW w:w="615" w:type="dxa"/>
          </w:tcPr>
          <w:p w14:paraId="787F3702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436E4C0D" w14:textId="2907EFA4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Камалетдинова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7968602B" w14:textId="65BA06C5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343E3C78" w14:textId="28C12137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19B60FB9" w14:textId="77777777" w:rsidTr="00B57EF4">
        <w:tc>
          <w:tcPr>
            <w:tcW w:w="615" w:type="dxa"/>
          </w:tcPr>
          <w:p w14:paraId="443A6F72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10D236B8" w14:textId="2CA2A948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Камалова Зарина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6B89DD33" w14:textId="2AC53ADC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2F7DBC0" w14:textId="44B8CB0F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6090B73C" w14:textId="77777777" w:rsidTr="00B57EF4">
        <w:tc>
          <w:tcPr>
            <w:tcW w:w="615" w:type="dxa"/>
          </w:tcPr>
          <w:p w14:paraId="7885DDC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429B317B" w14:textId="6B6FCA22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Камфут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Мухаммад Умару</w:t>
            </w:r>
          </w:p>
        </w:tc>
        <w:tc>
          <w:tcPr>
            <w:tcW w:w="2631" w:type="dxa"/>
            <w:shd w:val="clear" w:color="auto" w:fill="auto"/>
          </w:tcPr>
          <w:p w14:paraId="56C60915" w14:textId="3740E160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6575CD3" w14:textId="06293615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5AA2A2A" w14:textId="77777777" w:rsidTr="00B57EF4">
        <w:tc>
          <w:tcPr>
            <w:tcW w:w="615" w:type="dxa"/>
          </w:tcPr>
          <w:p w14:paraId="2AD2558F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622923D7" w14:textId="4F12E110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color w:val="000000"/>
                <w:sz w:val="24"/>
                <w:szCs w:val="24"/>
              </w:rPr>
              <w:t>Князева Дарья Игоревна</w:t>
            </w:r>
          </w:p>
        </w:tc>
        <w:tc>
          <w:tcPr>
            <w:tcW w:w="2631" w:type="dxa"/>
            <w:shd w:val="clear" w:color="auto" w:fill="auto"/>
          </w:tcPr>
          <w:p w14:paraId="5F50E797" w14:textId="1821A288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3DD168B1" w14:textId="58E8B3D7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409E9CCF" w14:textId="77777777" w:rsidTr="00B57EF4">
        <w:tc>
          <w:tcPr>
            <w:tcW w:w="615" w:type="dxa"/>
          </w:tcPr>
          <w:p w14:paraId="0C205B43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5059D030" w14:textId="5D650176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Королев Сергей Алексеевич</w:t>
            </w:r>
          </w:p>
        </w:tc>
        <w:tc>
          <w:tcPr>
            <w:tcW w:w="2631" w:type="dxa"/>
            <w:shd w:val="clear" w:color="auto" w:fill="auto"/>
          </w:tcPr>
          <w:p w14:paraId="209499C8" w14:textId="27458B35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7FDC470C" w14:textId="55AF2E08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DF32824" w14:textId="77777777" w:rsidTr="00B57EF4">
        <w:tc>
          <w:tcPr>
            <w:tcW w:w="615" w:type="dxa"/>
          </w:tcPr>
          <w:p w14:paraId="1FF27802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33F2B128" w14:textId="31FA284D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Костицына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2631" w:type="dxa"/>
            <w:shd w:val="clear" w:color="auto" w:fill="auto"/>
          </w:tcPr>
          <w:p w14:paraId="00830980" w14:textId="55E7E507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E102F4B" w14:textId="714AF98A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716DF22" w14:textId="77777777" w:rsidTr="00B57EF4">
        <w:tc>
          <w:tcPr>
            <w:tcW w:w="615" w:type="dxa"/>
          </w:tcPr>
          <w:p w14:paraId="4457AE7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72CDE133" w14:textId="3C4A229F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Кутдусова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Олеся Эдуардовна</w:t>
            </w:r>
          </w:p>
        </w:tc>
        <w:tc>
          <w:tcPr>
            <w:tcW w:w="2631" w:type="dxa"/>
            <w:shd w:val="clear" w:color="auto" w:fill="auto"/>
          </w:tcPr>
          <w:p w14:paraId="5F456207" w14:textId="58A44E6B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3CE942B" w14:textId="0AF92AB3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B9D5A99" w14:textId="77777777" w:rsidTr="00B57EF4">
        <w:tc>
          <w:tcPr>
            <w:tcW w:w="615" w:type="dxa"/>
          </w:tcPr>
          <w:p w14:paraId="337AE6F5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0CFB030C" w14:textId="32613EEF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Мамоян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Сардар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Сурикович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14B0A620" w14:textId="4D193EFE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7E1C708" w14:textId="4343ECCD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0C766347" w14:textId="77777777" w:rsidTr="00B57EF4">
        <w:tc>
          <w:tcPr>
            <w:tcW w:w="615" w:type="dxa"/>
          </w:tcPr>
          <w:p w14:paraId="2EA94725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2F1B2CAF" w14:textId="5C92846B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Мохамед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Ибрахим Магд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Дияб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Салем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408E1209" w14:textId="14C11504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2556C2A8" w14:textId="6232C0E5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E80AB47" w14:textId="77777777" w:rsidTr="00B57EF4">
        <w:tc>
          <w:tcPr>
            <w:tcW w:w="615" w:type="dxa"/>
          </w:tcPr>
          <w:p w14:paraId="34CB4FC5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76BFFC26" w14:textId="4E4FFB1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Мохамед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Мохамед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Абдельрахман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Мохиелдин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Салем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3E3937DD" w14:textId="5039DF7F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6 курс</w:t>
            </w:r>
          </w:p>
        </w:tc>
        <w:tc>
          <w:tcPr>
            <w:tcW w:w="2328" w:type="dxa"/>
          </w:tcPr>
          <w:p w14:paraId="3420EF14" w14:textId="4DF49A86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5208E4E" w14:textId="77777777" w:rsidTr="00B57EF4">
        <w:tc>
          <w:tcPr>
            <w:tcW w:w="615" w:type="dxa"/>
          </w:tcPr>
          <w:p w14:paraId="5937BAE7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4A0A105A" w14:textId="573FF502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Мохаммад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Убаид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7F221DC4" w14:textId="6A6E6BC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5ADCD692" w14:textId="0CDC00F4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0163984B" w14:textId="77777777" w:rsidTr="00B57EF4">
        <w:tc>
          <w:tcPr>
            <w:tcW w:w="615" w:type="dxa"/>
          </w:tcPr>
          <w:p w14:paraId="2D003C6D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7D1ADF43" w14:textId="29290FE0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Мугалимов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Булат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0AF3F9FD" w14:textId="3112766E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CCA2112" w14:textId="51FBB6DC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FE6AB88" w14:textId="77777777" w:rsidTr="00B57EF4">
        <w:tc>
          <w:tcPr>
            <w:tcW w:w="615" w:type="dxa"/>
          </w:tcPr>
          <w:p w14:paraId="64D6262C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06835748" w14:textId="2C5625B7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Муллагалеева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Шайсултановна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77B8164E" w14:textId="74FECE62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C3CB488" w14:textId="70D99FB7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8581498" w14:textId="77777777" w:rsidTr="00B57EF4">
        <w:trPr>
          <w:trHeight w:val="224"/>
        </w:trPr>
        <w:tc>
          <w:tcPr>
            <w:tcW w:w="615" w:type="dxa"/>
          </w:tcPr>
          <w:p w14:paraId="7F4F706C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2598CE5B" w14:textId="6E40808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Мухарямова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Элина Ильдаровна</w:t>
            </w:r>
          </w:p>
        </w:tc>
        <w:tc>
          <w:tcPr>
            <w:tcW w:w="2631" w:type="dxa"/>
            <w:shd w:val="clear" w:color="auto" w:fill="auto"/>
          </w:tcPr>
          <w:p w14:paraId="72313AEB" w14:textId="3CBA9D37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5AE3C9C" w14:textId="5AA711CB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76C552B1" w14:textId="77777777" w:rsidTr="00B57EF4">
        <w:tc>
          <w:tcPr>
            <w:tcW w:w="615" w:type="dxa"/>
          </w:tcPr>
          <w:p w14:paraId="161B08F4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2633242D" w14:textId="5E2E2431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Неволина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2631" w:type="dxa"/>
            <w:shd w:val="clear" w:color="auto" w:fill="auto"/>
          </w:tcPr>
          <w:p w14:paraId="12FF9A48" w14:textId="4F55F8D6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72CE7E04" w14:textId="19629B36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13FD6B68" w14:textId="77777777" w:rsidTr="00B57EF4">
        <w:tc>
          <w:tcPr>
            <w:tcW w:w="615" w:type="dxa"/>
          </w:tcPr>
          <w:p w14:paraId="0B02383B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6F33E082" w14:textId="303808D4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Поворотов Илья Витальевич</w:t>
            </w:r>
          </w:p>
        </w:tc>
        <w:tc>
          <w:tcPr>
            <w:tcW w:w="2631" w:type="dxa"/>
            <w:shd w:val="clear" w:color="auto" w:fill="auto"/>
          </w:tcPr>
          <w:p w14:paraId="3438DA75" w14:textId="48E05235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4217E78" w14:textId="68A0709F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29AED7BD" w14:textId="77777777" w:rsidTr="00B57EF4">
        <w:tc>
          <w:tcPr>
            <w:tcW w:w="615" w:type="dxa"/>
          </w:tcPr>
          <w:p w14:paraId="7C0E35E4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4836661C" w14:textId="60BEA3C7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Сабангулова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Елизавета Рустамовна</w:t>
            </w:r>
          </w:p>
        </w:tc>
        <w:tc>
          <w:tcPr>
            <w:tcW w:w="2631" w:type="dxa"/>
            <w:shd w:val="clear" w:color="auto" w:fill="auto"/>
          </w:tcPr>
          <w:p w14:paraId="69F82ACB" w14:textId="225B674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708E99CA" w14:textId="1308E065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4C2962CC" w14:textId="77777777" w:rsidTr="00B57EF4">
        <w:tc>
          <w:tcPr>
            <w:tcW w:w="615" w:type="dxa"/>
          </w:tcPr>
          <w:p w14:paraId="33974328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4CF812AC" w14:textId="27964CD0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Сангинов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Акрамджон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Нодирович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63F132B7" w14:textId="3FE4D5E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7337557" w14:textId="3648D5EA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4423EA9B" w14:textId="77777777" w:rsidTr="00B57EF4">
        <w:tc>
          <w:tcPr>
            <w:tcW w:w="615" w:type="dxa"/>
          </w:tcPr>
          <w:p w14:paraId="6ABFFDE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627D7AC9" w14:textId="48EE35DD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Свечникова Мария Павловна</w:t>
            </w:r>
          </w:p>
        </w:tc>
        <w:tc>
          <w:tcPr>
            <w:tcW w:w="2631" w:type="dxa"/>
            <w:shd w:val="clear" w:color="auto" w:fill="auto"/>
          </w:tcPr>
          <w:p w14:paraId="02DC5D5F" w14:textId="782AB8E4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AF6ABA6" w14:textId="65157448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1A1E53BE" w14:textId="77777777" w:rsidTr="00B57EF4">
        <w:tc>
          <w:tcPr>
            <w:tcW w:w="615" w:type="dxa"/>
          </w:tcPr>
          <w:p w14:paraId="30EC0AFC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6A6E34BE" w14:textId="1A03EEA7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Танйа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Верма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31" w:type="dxa"/>
            <w:shd w:val="clear" w:color="auto" w:fill="auto"/>
          </w:tcPr>
          <w:p w14:paraId="20EA5D01" w14:textId="796233C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9FEAC21" w14:textId="38A7AE95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5C29243" w14:textId="77777777" w:rsidTr="00B57EF4">
        <w:tc>
          <w:tcPr>
            <w:tcW w:w="615" w:type="dxa"/>
          </w:tcPr>
          <w:p w14:paraId="187F6D21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6B8A3AF1" w14:textId="4768BD7F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Тимиргалина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310412FB" w14:textId="16B9441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4590286" w14:textId="45C86C2B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571604EB" w14:textId="77777777" w:rsidTr="00B57EF4">
        <w:tc>
          <w:tcPr>
            <w:tcW w:w="615" w:type="dxa"/>
          </w:tcPr>
          <w:p w14:paraId="74720E65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569F34C6" w14:textId="5C7656CF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Тошпулатов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Далерджон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Фуркатович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34B861FA" w14:textId="21E3C7BE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09389B1" w14:textId="263B95F2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0A48DDDD" w14:textId="77777777" w:rsidTr="00B57EF4">
        <w:tc>
          <w:tcPr>
            <w:tcW w:w="615" w:type="dxa"/>
          </w:tcPr>
          <w:p w14:paraId="02C79F5D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3F396D28" w14:textId="3A7276FA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Хайдаров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Илхомбек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Зафарбекович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191D5E1E" w14:textId="6080FB2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16B0736D" w14:textId="6DA062C4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24FCA162" w14:textId="77777777" w:rsidTr="00B57EF4">
        <w:tc>
          <w:tcPr>
            <w:tcW w:w="615" w:type="dxa"/>
          </w:tcPr>
          <w:p w14:paraId="287422C8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0A670EAD" w14:textId="4F2F5FA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Азалия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Ринатовна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2EAAC948" w14:textId="474AC229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Лечебное дело, 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28" w:type="dxa"/>
          </w:tcPr>
          <w:p w14:paraId="68F89F1A" w14:textId="58DFAAC5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7F32A4E8" w14:textId="77777777" w:rsidTr="00B57EF4">
        <w:tc>
          <w:tcPr>
            <w:tcW w:w="615" w:type="dxa"/>
          </w:tcPr>
          <w:p w14:paraId="0AC7E686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31E365D1" w14:textId="1A0772AB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Ходжаева Латифа Рустамовна</w:t>
            </w:r>
          </w:p>
        </w:tc>
        <w:tc>
          <w:tcPr>
            <w:tcW w:w="2631" w:type="dxa"/>
            <w:shd w:val="clear" w:color="auto" w:fill="auto"/>
          </w:tcPr>
          <w:p w14:paraId="7BC5D32C" w14:textId="25D1A357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F432D6D" w14:textId="05C15607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92EFCB6" w14:textId="77777777" w:rsidTr="00B57EF4">
        <w:tc>
          <w:tcPr>
            <w:tcW w:w="615" w:type="dxa"/>
          </w:tcPr>
          <w:p w14:paraId="54ED514A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2F546B36" w14:textId="767416D8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Чеснокова Диана Владимировна</w:t>
            </w:r>
          </w:p>
        </w:tc>
        <w:tc>
          <w:tcPr>
            <w:tcW w:w="2631" w:type="dxa"/>
            <w:shd w:val="clear" w:color="auto" w:fill="auto"/>
          </w:tcPr>
          <w:p w14:paraId="54A1BC99" w14:textId="565D9FC7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Лечебное дело, 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28" w:type="dxa"/>
          </w:tcPr>
          <w:p w14:paraId="5BCD2C72" w14:textId="67469B6C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7ED06161" w14:textId="77777777" w:rsidTr="00B57EF4">
        <w:tc>
          <w:tcPr>
            <w:tcW w:w="615" w:type="dxa"/>
          </w:tcPr>
          <w:p w14:paraId="4AA1B027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37EFA06F" w14:textId="60C785D5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Чилуфья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Чанса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shd w:val="clear" w:color="auto" w:fill="auto"/>
          </w:tcPr>
          <w:p w14:paraId="7EEA9B1C" w14:textId="292C3D71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94D8ABE" w14:textId="23B615B3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41D1E55" w14:textId="77777777" w:rsidTr="00B57EF4">
        <w:tc>
          <w:tcPr>
            <w:tcW w:w="615" w:type="dxa"/>
          </w:tcPr>
          <w:p w14:paraId="1B34B596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5026EBF8" w14:textId="213DE4B4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Шаймухаметова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Вилена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Илшатовна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003776F1" w14:textId="47C00022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ADAB9F7" w14:textId="7CF08254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767DED53" w14:textId="77777777" w:rsidTr="00B57EF4">
        <w:tc>
          <w:tcPr>
            <w:tcW w:w="615" w:type="dxa"/>
          </w:tcPr>
          <w:p w14:paraId="4C2196CB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3FA2C383" w14:textId="2BD1F15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Шамсутдинов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Денислам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Василевич</w:t>
            </w:r>
          </w:p>
        </w:tc>
        <w:tc>
          <w:tcPr>
            <w:tcW w:w="2631" w:type="dxa"/>
            <w:shd w:val="clear" w:color="auto" w:fill="auto"/>
          </w:tcPr>
          <w:p w14:paraId="6233434B" w14:textId="2802558D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3A971C1" w14:textId="65432347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19C8835E" w14:textId="77777777" w:rsidTr="00B57EF4">
        <w:tc>
          <w:tcPr>
            <w:tcW w:w="615" w:type="dxa"/>
          </w:tcPr>
          <w:p w14:paraId="694C2D92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2A7D1873" w14:textId="7C98CC53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Швецова Анастасия Олеговна</w:t>
            </w:r>
          </w:p>
        </w:tc>
        <w:tc>
          <w:tcPr>
            <w:tcW w:w="2631" w:type="dxa"/>
            <w:shd w:val="clear" w:color="auto" w:fill="auto"/>
          </w:tcPr>
          <w:p w14:paraId="1C1FC886" w14:textId="0CE37EA5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Лечебное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дело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8" w:type="dxa"/>
          </w:tcPr>
          <w:p w14:paraId="0A5C80DE" w14:textId="5BAD4770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414A516D" w14:textId="77777777" w:rsidTr="00B57EF4">
        <w:tc>
          <w:tcPr>
            <w:tcW w:w="615" w:type="dxa"/>
          </w:tcPr>
          <w:p w14:paraId="25DB9E57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75562E51" w14:textId="0E7E4867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Юняева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София Анатольевна</w:t>
            </w:r>
          </w:p>
        </w:tc>
        <w:tc>
          <w:tcPr>
            <w:tcW w:w="2631" w:type="dxa"/>
            <w:shd w:val="clear" w:color="auto" w:fill="auto"/>
          </w:tcPr>
          <w:p w14:paraId="063BDAE8" w14:textId="1DAC3D56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Лечебное дело, 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28" w:type="dxa"/>
          </w:tcPr>
          <w:p w14:paraId="4149A4F6" w14:textId="219A7C11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3FA32138" w14:textId="77777777" w:rsidTr="00B57EF4">
        <w:tc>
          <w:tcPr>
            <w:tcW w:w="615" w:type="dxa"/>
          </w:tcPr>
          <w:p w14:paraId="6A8C324E" w14:textId="77777777" w:rsidR="00B57EF4" w:rsidRDefault="00B57EF4" w:rsidP="00B57EF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0" w:type="dxa"/>
            <w:shd w:val="clear" w:color="auto" w:fill="auto"/>
          </w:tcPr>
          <w:p w14:paraId="1F72BD52" w14:textId="73B9BC45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Яхина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Диана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Василевна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14:paraId="0FD5A43F" w14:textId="37788D77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Лечебное дело, 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28" w:type="dxa"/>
          </w:tcPr>
          <w:p w14:paraId="120AB3DF" w14:textId="3E964CA0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</w:tbl>
    <w:p w14:paraId="58067ECA" w14:textId="77777777" w:rsidR="004B6E64" w:rsidRDefault="004B6E64">
      <w:pPr>
        <w:spacing w:after="0" w:line="240" w:lineRule="auto"/>
      </w:pPr>
    </w:p>
    <w:tbl>
      <w:tblPr>
        <w:tblW w:w="102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636"/>
        <w:gridCol w:w="2639"/>
        <w:gridCol w:w="2320"/>
      </w:tblGrid>
      <w:tr w:rsidR="004B6E64" w14:paraId="4C10C72E" w14:textId="77777777" w:rsidTr="00B57EF4">
        <w:tc>
          <w:tcPr>
            <w:tcW w:w="609" w:type="dxa"/>
          </w:tcPr>
          <w:p w14:paraId="0C3AEC1E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636" w:type="dxa"/>
          </w:tcPr>
          <w:p w14:paraId="4B81017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2639" w:type="dxa"/>
          </w:tcPr>
          <w:p w14:paraId="2F22A992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Специальность, курс обучения</w:t>
            </w:r>
          </w:p>
        </w:tc>
        <w:tc>
          <w:tcPr>
            <w:tcW w:w="2320" w:type="dxa"/>
          </w:tcPr>
          <w:p w14:paraId="5FD0105E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B57EF4" w14:paraId="772A953E" w14:textId="77777777" w:rsidTr="00B57EF4">
        <w:tc>
          <w:tcPr>
            <w:tcW w:w="609" w:type="dxa"/>
          </w:tcPr>
          <w:p w14:paraId="3AB6122B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75E3C905" w14:textId="4D11F505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Ахмадуллина Дина Альбертовна</w:t>
            </w:r>
          </w:p>
        </w:tc>
        <w:tc>
          <w:tcPr>
            <w:tcW w:w="2639" w:type="dxa"/>
            <w:shd w:val="clear" w:color="auto" w:fill="auto"/>
          </w:tcPr>
          <w:p w14:paraId="3EA3B702" w14:textId="44F1B149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9B09AAD" w14:textId="7EF2AD7B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584E17A" w14:textId="77777777" w:rsidTr="00B57EF4">
        <w:tc>
          <w:tcPr>
            <w:tcW w:w="609" w:type="dxa"/>
          </w:tcPr>
          <w:p w14:paraId="37AC66C8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6BEFD8DA" w14:textId="072B09A7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Ахметова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Элина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Альфредовна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6B5F06FF" w14:textId="191DEDC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379C62BE" w14:textId="08590AD7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35DBCFE6" w14:textId="77777777" w:rsidTr="00B57EF4">
        <w:tc>
          <w:tcPr>
            <w:tcW w:w="609" w:type="dxa"/>
          </w:tcPr>
          <w:p w14:paraId="55CABF9D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5E25D003" w14:textId="2C371E1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Ахтямова Айгуль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6BA9E518" w14:textId="598B3B4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6FC6BA09" w14:textId="65E37BD3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73C079D2" w14:textId="77777777" w:rsidTr="00B57EF4">
        <w:tc>
          <w:tcPr>
            <w:tcW w:w="609" w:type="dxa"/>
          </w:tcPr>
          <w:p w14:paraId="4CC3824C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036A6BFD" w14:textId="4D6E7048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Ахунова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Аделия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24BD7C3D" w14:textId="20D6514D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1453F3E6" w14:textId="4D7B9C2C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3D73516" w14:textId="77777777" w:rsidTr="00B57EF4">
        <w:tc>
          <w:tcPr>
            <w:tcW w:w="609" w:type="dxa"/>
          </w:tcPr>
          <w:p w14:paraId="3A0E6121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54B101EF" w14:textId="58F9B3F7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Батраева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Ихвановна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25A40A96" w14:textId="7E79DF05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136F163" w14:textId="533B76CB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109814A7" w14:textId="77777777" w:rsidTr="00B57EF4">
        <w:tc>
          <w:tcPr>
            <w:tcW w:w="609" w:type="dxa"/>
          </w:tcPr>
          <w:p w14:paraId="021C69D5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1714C5E1" w14:textId="246DD048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Бикбердина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Айназа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12F816BE" w14:textId="23DC319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28D44E0" w14:textId="31AA4EDC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3F2C6544" w14:textId="77777777" w:rsidTr="00B57EF4">
        <w:tc>
          <w:tcPr>
            <w:tcW w:w="609" w:type="dxa"/>
          </w:tcPr>
          <w:p w14:paraId="355D04E3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4C915779" w14:textId="51679372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Букина Дарья Дмитриевна</w:t>
            </w:r>
          </w:p>
        </w:tc>
        <w:tc>
          <w:tcPr>
            <w:tcW w:w="2639" w:type="dxa"/>
            <w:shd w:val="clear" w:color="auto" w:fill="auto"/>
          </w:tcPr>
          <w:p w14:paraId="7ED5A315" w14:textId="0D906697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64DE4C92" w14:textId="34D74D5D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63D5CD57" w14:textId="77777777" w:rsidTr="00B57EF4">
        <w:tc>
          <w:tcPr>
            <w:tcW w:w="609" w:type="dxa"/>
          </w:tcPr>
          <w:p w14:paraId="2535AE95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17774B8B" w14:textId="77BC7117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Гайнатуллина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Карина Альфредовна</w:t>
            </w:r>
          </w:p>
        </w:tc>
        <w:tc>
          <w:tcPr>
            <w:tcW w:w="2639" w:type="dxa"/>
            <w:shd w:val="clear" w:color="auto" w:fill="auto"/>
          </w:tcPr>
          <w:p w14:paraId="5699DCED" w14:textId="134B6F14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67BD4A3C" w14:textId="52E1F70E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F68212C" w14:textId="77777777" w:rsidTr="00B57EF4">
        <w:tc>
          <w:tcPr>
            <w:tcW w:w="609" w:type="dxa"/>
          </w:tcPr>
          <w:p w14:paraId="1C3371E0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7CA46E18" w14:textId="4FF0FF26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Дедова Арина Артёмовна</w:t>
            </w:r>
          </w:p>
        </w:tc>
        <w:tc>
          <w:tcPr>
            <w:tcW w:w="2639" w:type="dxa"/>
            <w:shd w:val="clear" w:color="auto" w:fill="auto"/>
          </w:tcPr>
          <w:p w14:paraId="4B20991C" w14:textId="6B79271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14:paraId="3C9EB3E5" w14:textId="55D4BFD7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D1F5877" w14:textId="77777777" w:rsidTr="00B57EF4">
        <w:tc>
          <w:tcPr>
            <w:tcW w:w="609" w:type="dxa"/>
          </w:tcPr>
          <w:p w14:paraId="48CD6BAD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0BA8ABC2" w14:textId="21DCEEAD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Джураев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Линар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60D1F822" w14:textId="33BD368B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72291534" w14:textId="221A6E77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351D051B" w14:textId="77777777" w:rsidTr="00B57EF4">
        <w:tc>
          <w:tcPr>
            <w:tcW w:w="609" w:type="dxa"/>
          </w:tcPr>
          <w:p w14:paraId="2691885A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3828A43C" w14:textId="7CE24836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Имаева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2639" w:type="dxa"/>
            <w:shd w:val="clear" w:color="auto" w:fill="auto"/>
          </w:tcPr>
          <w:p w14:paraId="0A316CD7" w14:textId="0FF93808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5291BD2" w14:textId="5DB585C3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DB01D8D" w14:textId="77777777" w:rsidTr="00B57EF4">
        <w:tc>
          <w:tcPr>
            <w:tcW w:w="609" w:type="dxa"/>
          </w:tcPr>
          <w:p w14:paraId="3559B107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4CE939AD" w14:textId="66E73A7C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Ишбаева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Ильгизаровна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2A567D69" w14:textId="4FBB8DFF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315FDA2" w14:textId="0E162ABE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499C2C13" w14:textId="77777777" w:rsidTr="00B57EF4">
        <w:tc>
          <w:tcPr>
            <w:tcW w:w="609" w:type="dxa"/>
          </w:tcPr>
          <w:p w14:paraId="386A5AB4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632672DF" w14:textId="69435F81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Каминская Полина Романовна</w:t>
            </w:r>
          </w:p>
        </w:tc>
        <w:tc>
          <w:tcPr>
            <w:tcW w:w="2639" w:type="dxa"/>
            <w:shd w:val="clear" w:color="auto" w:fill="auto"/>
          </w:tcPr>
          <w:p w14:paraId="5511B9CA" w14:textId="58B3B8F8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4115FFD" w14:textId="58FD2B0C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6F496A0F" w14:textId="77777777" w:rsidTr="00B57EF4">
        <w:tc>
          <w:tcPr>
            <w:tcW w:w="609" w:type="dxa"/>
          </w:tcPr>
          <w:p w14:paraId="0753B377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3118988D" w14:textId="01CBEB86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Кусяпова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Гузель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17A1152B" w14:textId="0717169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19B5D217" w14:textId="7CE05589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150F837F" w14:textId="77777777" w:rsidTr="00B57EF4">
        <w:tc>
          <w:tcPr>
            <w:tcW w:w="609" w:type="dxa"/>
          </w:tcPr>
          <w:p w14:paraId="6E76BA02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5BCAC29B" w14:textId="1BCAB7CA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Кутлугалямова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Миля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Байрасовна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0C989319" w14:textId="4AF98070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544FD0F1" w14:textId="04CCBB8A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795C2585" w14:textId="77777777" w:rsidTr="00B57EF4">
        <w:tc>
          <w:tcPr>
            <w:tcW w:w="609" w:type="dxa"/>
          </w:tcPr>
          <w:p w14:paraId="0F345FBA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67492C13" w14:textId="60C11EE4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Кушакова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2639" w:type="dxa"/>
            <w:shd w:val="clear" w:color="auto" w:fill="auto"/>
          </w:tcPr>
          <w:p w14:paraId="7D2CB602" w14:textId="6BCAFD06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374F5427" w14:textId="57F73F2F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75768DD8" w14:textId="77777777" w:rsidTr="00B57EF4">
        <w:tc>
          <w:tcPr>
            <w:tcW w:w="609" w:type="dxa"/>
          </w:tcPr>
          <w:p w14:paraId="5F1858D9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44156EA6" w14:textId="6559B41B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Литвинова Виолетта Юрьевна</w:t>
            </w:r>
          </w:p>
        </w:tc>
        <w:tc>
          <w:tcPr>
            <w:tcW w:w="2639" w:type="dxa"/>
            <w:shd w:val="clear" w:color="auto" w:fill="auto"/>
          </w:tcPr>
          <w:p w14:paraId="0542ACC7" w14:textId="3D5F636C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69EAF2EE" w14:textId="0091D16F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DCEF61B" w14:textId="77777777" w:rsidTr="00B57EF4">
        <w:tc>
          <w:tcPr>
            <w:tcW w:w="609" w:type="dxa"/>
          </w:tcPr>
          <w:p w14:paraId="602C7B32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257F2460" w14:textId="0F760A7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Маликова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Наркас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Ишмуратовна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19A35058" w14:textId="3E7D3899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94DEECD" w14:textId="0A418A73" w:rsidR="00B57EF4" w:rsidRDefault="00B57EF4" w:rsidP="00B57EF4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9FCB8BB" w14:textId="77777777" w:rsidTr="00B57EF4">
        <w:tc>
          <w:tcPr>
            <w:tcW w:w="609" w:type="dxa"/>
          </w:tcPr>
          <w:p w14:paraId="77C43628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3D5EA041" w14:textId="64F12198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Рахимов Айнур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7236C40A" w14:textId="11A2A029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6 курс</w:t>
            </w:r>
          </w:p>
        </w:tc>
        <w:tc>
          <w:tcPr>
            <w:tcW w:w="2320" w:type="dxa"/>
          </w:tcPr>
          <w:p w14:paraId="3A0B9916" w14:textId="4E88281C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3C2006E4" w14:textId="77777777" w:rsidTr="00B57EF4">
        <w:tc>
          <w:tcPr>
            <w:tcW w:w="609" w:type="dxa"/>
          </w:tcPr>
          <w:p w14:paraId="1F47D2AD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2169EA2D" w14:textId="26E6F380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Рахимова Диля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Тохировна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77498414" w14:textId="05184E98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5A5CFB42" w14:textId="7FC9397F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AE4A202" w14:textId="77777777" w:rsidTr="00B57EF4">
        <w:tc>
          <w:tcPr>
            <w:tcW w:w="609" w:type="dxa"/>
          </w:tcPr>
          <w:p w14:paraId="33B53298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4962BBEC" w14:textId="108BCF93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Русавский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Елисей Игоревич</w:t>
            </w:r>
          </w:p>
        </w:tc>
        <w:tc>
          <w:tcPr>
            <w:tcW w:w="2639" w:type="dxa"/>
            <w:shd w:val="clear" w:color="auto" w:fill="auto"/>
          </w:tcPr>
          <w:p w14:paraId="6BD02A3E" w14:textId="5EA6F046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BF180BD" w14:textId="23CB6FAA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F6F70D2" w14:textId="77777777" w:rsidTr="00B57EF4">
        <w:tc>
          <w:tcPr>
            <w:tcW w:w="609" w:type="dxa"/>
          </w:tcPr>
          <w:p w14:paraId="60280E47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7BB894D4" w14:textId="455C9E46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Сабитова Юлия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Фаилевна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73327D74" w14:textId="0D30AC0A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7303AF78" w14:textId="3F3570A2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394D94DC" w14:textId="77777777" w:rsidTr="00B57EF4">
        <w:tc>
          <w:tcPr>
            <w:tcW w:w="609" w:type="dxa"/>
          </w:tcPr>
          <w:p w14:paraId="21482D97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6909B2B9" w14:textId="1F44AF7C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Салихов Ильяс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Илдусович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341A5E3E" w14:textId="290CF63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729E2DBD" w14:textId="1EC6CAF3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6B9DD3FA" w14:textId="77777777" w:rsidTr="00B57EF4">
        <w:tc>
          <w:tcPr>
            <w:tcW w:w="609" w:type="dxa"/>
          </w:tcPr>
          <w:p w14:paraId="705496A8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7824A9F5" w14:textId="714DC74F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Тимербаева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319910D1" w14:textId="4FE41829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82702A8" w14:textId="6C2970C7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2FC63CCD" w14:textId="77777777" w:rsidTr="00B57EF4">
        <w:tc>
          <w:tcPr>
            <w:tcW w:w="609" w:type="dxa"/>
          </w:tcPr>
          <w:p w14:paraId="20D9FBB5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659A1928" w14:textId="7C7FBD79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Фаттахова Рината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63C3FB88" w14:textId="4B94D054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70956EBD" w14:textId="66E28D06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5D975067" w14:textId="77777777" w:rsidTr="00B57EF4">
        <w:tc>
          <w:tcPr>
            <w:tcW w:w="609" w:type="dxa"/>
          </w:tcPr>
          <w:p w14:paraId="63174CED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0FEF12BE" w14:textId="27090CA5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Хаматнурова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Алсу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Гафуровна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61AEB30D" w14:textId="2136DF86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0617E420" w14:textId="3BE6E88B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0AC59372" w14:textId="77777777" w:rsidTr="00B57EF4">
        <w:tc>
          <w:tcPr>
            <w:tcW w:w="609" w:type="dxa"/>
          </w:tcPr>
          <w:p w14:paraId="10F462C7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0A7E1A3A" w14:textId="5129D964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Харрасова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Ализа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2639" w:type="dxa"/>
            <w:shd w:val="clear" w:color="auto" w:fill="auto"/>
          </w:tcPr>
          <w:p w14:paraId="22C0E3CF" w14:textId="4D85B6A1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CF053A4" w14:textId="0D0F11D4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4DCD8A47" w14:textId="77777777" w:rsidTr="00B57EF4">
        <w:tc>
          <w:tcPr>
            <w:tcW w:w="609" w:type="dxa"/>
          </w:tcPr>
          <w:p w14:paraId="58B64039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62CAB34E" w14:textId="1DBC2E82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Шаймухаметова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Ильсюяр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154DA70F" w14:textId="5750F9E8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F0E9741" w14:textId="21875AD2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727B36A4" w14:textId="77777777" w:rsidTr="00B57EF4">
        <w:tc>
          <w:tcPr>
            <w:tcW w:w="609" w:type="dxa"/>
          </w:tcPr>
          <w:p w14:paraId="613EB4AF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3DA6972F" w14:textId="58901A76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Шапуров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2639" w:type="dxa"/>
            <w:shd w:val="clear" w:color="auto" w:fill="auto"/>
          </w:tcPr>
          <w:p w14:paraId="3B02B859" w14:textId="2B54114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7266F2BD" w14:textId="7299B3FB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4DC6A276" w14:textId="77777777" w:rsidTr="00B57EF4">
        <w:tc>
          <w:tcPr>
            <w:tcW w:w="609" w:type="dxa"/>
          </w:tcPr>
          <w:p w14:paraId="7BEC26B0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2D952A8B" w14:textId="5326FC7F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Шарипова Диана Вадимовна</w:t>
            </w:r>
          </w:p>
        </w:tc>
        <w:tc>
          <w:tcPr>
            <w:tcW w:w="2639" w:type="dxa"/>
            <w:shd w:val="clear" w:color="auto" w:fill="auto"/>
          </w:tcPr>
          <w:p w14:paraId="4E8DF308" w14:textId="19B18714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36B16042" w14:textId="7DD57BFC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17F3BFB2" w14:textId="77777777" w:rsidTr="00B57EF4">
        <w:tc>
          <w:tcPr>
            <w:tcW w:w="609" w:type="dxa"/>
          </w:tcPr>
          <w:p w14:paraId="58536494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12466832" w14:textId="4A97D62B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Шарифуллина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Вилена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639" w:type="dxa"/>
            <w:shd w:val="clear" w:color="auto" w:fill="auto"/>
          </w:tcPr>
          <w:p w14:paraId="32180541" w14:textId="3E000989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E8E6634" w14:textId="7C773027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40FBCAB9" w14:textId="77777777" w:rsidTr="00B57EF4">
        <w:tc>
          <w:tcPr>
            <w:tcW w:w="609" w:type="dxa"/>
          </w:tcPr>
          <w:p w14:paraId="7D0DCB3B" w14:textId="77777777" w:rsidR="00B57EF4" w:rsidRDefault="00B57EF4" w:rsidP="00B57EF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14:paraId="153A7FC9" w14:textId="227AA569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Яннурова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Элеонора Вадимовна</w:t>
            </w:r>
          </w:p>
        </w:tc>
        <w:tc>
          <w:tcPr>
            <w:tcW w:w="2639" w:type="dxa"/>
            <w:shd w:val="clear" w:color="auto" w:fill="auto"/>
          </w:tcPr>
          <w:p w14:paraId="0045047C" w14:textId="56288269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Педиатрия, 5 курс</w:t>
            </w:r>
          </w:p>
        </w:tc>
        <w:tc>
          <w:tcPr>
            <w:tcW w:w="2320" w:type="dxa"/>
          </w:tcPr>
          <w:p w14:paraId="72C9C0F1" w14:textId="42B810E6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</w:tbl>
    <w:p w14:paraId="5E7220FE" w14:textId="77777777" w:rsidR="004B6E64" w:rsidRDefault="004B6E64">
      <w:pPr>
        <w:spacing w:after="0" w:line="240" w:lineRule="auto"/>
      </w:pPr>
    </w:p>
    <w:tbl>
      <w:tblPr>
        <w:tblW w:w="102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5"/>
        <w:gridCol w:w="4346"/>
        <w:gridCol w:w="2835"/>
        <w:gridCol w:w="2408"/>
      </w:tblGrid>
      <w:tr w:rsidR="004B6E64" w14:paraId="3A8CE8BC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6C6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165A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E2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Специальность, курс обучения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870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B57EF4" w14:paraId="0843F92F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490A" w14:textId="77777777" w:rsidR="00B57EF4" w:rsidRDefault="00B57EF4" w:rsidP="00B57EF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EF2F" w14:textId="4B55B375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Галиуллина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Милана Альфредовна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9CCA" w14:textId="31D264C6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Стоматология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C7F" w14:textId="5195C8C4" w:rsidR="00B57EF4" w:rsidRDefault="00B57EF4" w:rsidP="00B57EF4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732CF36F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9C5" w14:textId="77777777" w:rsidR="00B57EF4" w:rsidRDefault="00B57EF4" w:rsidP="00B57EF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0F29" w14:textId="6F70CE87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Елкибаева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Айзида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Ханифовна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7481" w14:textId="55AFFFA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Стоматология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62F" w14:textId="1C842D7C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0380D444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BC7" w14:textId="77777777" w:rsidR="00B57EF4" w:rsidRDefault="00B57EF4" w:rsidP="00B57EF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EDE9" w14:textId="5BEEEDF3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Исхакова Алсу Рустамовна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DB75" w14:textId="782B6608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Стоматология, 4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337" w14:textId="28B80620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19693525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8BE" w14:textId="77777777" w:rsidR="00B57EF4" w:rsidRDefault="00B57EF4" w:rsidP="00B57EF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86A9" w14:textId="33F62A2E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Ишниязов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Раян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E1FA" w14:textId="05BD087F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Стоматология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2D4" w14:textId="36CFC860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4D5AE24C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9605" w14:textId="77777777" w:rsidR="00B57EF4" w:rsidRDefault="00B57EF4" w:rsidP="00B57EF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25E4" w14:textId="3FFBA530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Казыева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Эльвина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8136" w14:textId="33FCECFE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Стоматология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EE0" w14:textId="5C46E10B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582A8558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F3E" w14:textId="77777777" w:rsidR="00B57EF4" w:rsidRDefault="00B57EF4" w:rsidP="00B57EF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9B01" w14:textId="091C9BDA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Мамбетова Амина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21CC" w14:textId="2993A9ED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Стоматология</w:t>
            </w:r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DF0" w14:textId="510AA7D3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0B08FF0A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933" w14:textId="77777777" w:rsidR="00B57EF4" w:rsidRDefault="00B57EF4" w:rsidP="00B57EF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E880" w14:textId="20EAB7A0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Мамоян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Хатуна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Суриковна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6192" w14:textId="6793366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Стоматология, 4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0D88" w14:textId="20D5357A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51A263BF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3EF" w14:textId="77777777" w:rsidR="00B57EF4" w:rsidRDefault="00B57EF4" w:rsidP="00B57EF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6599" w14:textId="159A55D3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Сахаутдинова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Аделя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561B" w14:textId="5CDB3BAB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Стоматология, 4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424" w14:textId="2E714B69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4981038F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8D7" w14:textId="77777777" w:rsidR="00B57EF4" w:rsidRDefault="00B57EF4" w:rsidP="00B57EF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C3DE" w14:textId="618CFBEA" w:rsidR="00B57EF4" w:rsidRPr="00B57EF4" w:rsidRDefault="00B57EF4" w:rsidP="00B57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Шагманова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Гульназ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Фанировна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0DD6" w14:textId="78A93651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Стоматология, 4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40D" w14:textId="4B66B690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</w:tbl>
    <w:p w14:paraId="005BD96C" w14:textId="77777777" w:rsidR="004B6E64" w:rsidRDefault="004B6E64">
      <w:pPr>
        <w:spacing w:after="0" w:line="240" w:lineRule="auto"/>
      </w:pPr>
    </w:p>
    <w:tbl>
      <w:tblPr>
        <w:tblW w:w="102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0"/>
        <w:gridCol w:w="4023"/>
        <w:gridCol w:w="3173"/>
        <w:gridCol w:w="2408"/>
      </w:tblGrid>
      <w:tr w:rsidR="004B6E64" w14:paraId="2C559E08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7DC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5288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AF1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Специальность, курс обучения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9B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B57EF4" w14:paraId="0C8DCCA0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5D3D" w14:textId="77777777" w:rsidR="00B57EF4" w:rsidRDefault="00B57EF4" w:rsidP="00B57EF4">
            <w:pPr>
              <w:pStyle w:val="ae"/>
              <w:numPr>
                <w:ilvl w:val="0"/>
                <w:numId w:val="4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E02C" w14:textId="579BC5FD" w:rsidR="00B57EF4" w:rsidRPr="00B57EF4" w:rsidRDefault="00B57EF4" w:rsidP="00B57E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Дубровина Анастасия Олеговна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F14C" w14:textId="4D9DF524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Медико-профилактическое дело, 5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A701" w14:textId="79F9E810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2EA8233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0D3" w14:textId="77777777" w:rsidR="00B57EF4" w:rsidRDefault="00B57EF4" w:rsidP="00B57EF4">
            <w:pPr>
              <w:pStyle w:val="ae"/>
              <w:numPr>
                <w:ilvl w:val="0"/>
                <w:numId w:val="4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F771" w14:textId="3FD24743" w:rsidR="00B57EF4" w:rsidRPr="00B57EF4" w:rsidRDefault="00B57EF4" w:rsidP="00B57E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Жуковская Милена Алексеевна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8D42" w14:textId="01049F60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Медико-профилактическое дело, 4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E355" w14:textId="0348AC85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120 от 14.04.2026</w:t>
            </w:r>
          </w:p>
        </w:tc>
      </w:tr>
      <w:tr w:rsidR="00B57EF4" w14:paraId="7A4EF1F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98F" w14:textId="77777777" w:rsidR="00B57EF4" w:rsidRDefault="00B57EF4" w:rsidP="00B57EF4">
            <w:pPr>
              <w:pStyle w:val="ae"/>
              <w:numPr>
                <w:ilvl w:val="0"/>
                <w:numId w:val="4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1782" w14:textId="2962C4AC" w:rsidR="00B57EF4" w:rsidRPr="00B57EF4" w:rsidRDefault="00B57EF4" w:rsidP="00B57E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Микаева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Есения Сергеевна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B7C9" w14:textId="4D1FC710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Медико-профилактическое дело, 5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6088" w14:textId="06B3DA64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378D415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A054" w14:textId="77777777" w:rsidR="00B57EF4" w:rsidRDefault="00B57EF4" w:rsidP="00B57EF4">
            <w:pPr>
              <w:pStyle w:val="ae"/>
              <w:numPr>
                <w:ilvl w:val="0"/>
                <w:numId w:val="4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B0F3" w14:textId="57248837" w:rsidR="00B57EF4" w:rsidRPr="00B57EF4" w:rsidRDefault="00B57EF4" w:rsidP="00B57E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Мустаев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Ильдар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Рустэмович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2CA0" w14:textId="2F8A8E95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Медико-профилактическое дело, 5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C180" w14:textId="3CCDDFB5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1DF93BC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115" w14:textId="77777777" w:rsidR="00B57EF4" w:rsidRDefault="00B57EF4" w:rsidP="00B57EF4">
            <w:pPr>
              <w:pStyle w:val="ae"/>
              <w:numPr>
                <w:ilvl w:val="0"/>
                <w:numId w:val="4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C125" w14:textId="718CB37B" w:rsidR="00B57EF4" w:rsidRPr="00B57EF4" w:rsidRDefault="00B57EF4" w:rsidP="00B57E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Нафикова Ильнара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A5A5" w14:textId="3DCE6F38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Медико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профилактическое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дело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98C9" w14:textId="410BF121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  <w:tr w:rsidR="00B57EF4" w14:paraId="2F07AAB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64A" w14:textId="77777777" w:rsidR="00B57EF4" w:rsidRDefault="00B57EF4" w:rsidP="00B57EF4">
            <w:pPr>
              <w:pStyle w:val="ae"/>
              <w:numPr>
                <w:ilvl w:val="0"/>
                <w:numId w:val="4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D625" w14:textId="338D82CC" w:rsidR="00B57EF4" w:rsidRPr="00B57EF4" w:rsidRDefault="00B57EF4" w:rsidP="00B57E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Усманов Руслан Валерьевич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2B4D" w14:textId="56DFA293" w:rsidR="00B57EF4" w:rsidRPr="00B57EF4" w:rsidRDefault="00B57EF4" w:rsidP="00B57EF4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Медико-профилактическое дело, 5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E4FE" w14:textId="022E58AE" w:rsidR="00B57EF4" w:rsidRDefault="00B57EF4" w:rsidP="00B57EF4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121 от 15.04.2026</w:t>
            </w:r>
          </w:p>
        </w:tc>
      </w:tr>
    </w:tbl>
    <w:p w14:paraId="36EFC1F5" w14:textId="77777777" w:rsidR="004B6E64" w:rsidRDefault="004B6E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212C3E" w14:textId="77777777" w:rsidR="00B57EF4" w:rsidRPr="004675A0" w:rsidRDefault="00B57EF4" w:rsidP="00B57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75A0">
        <w:rPr>
          <w:rFonts w:ascii="Times New Roman" w:hAnsi="Times New Roman"/>
          <w:sz w:val="24"/>
          <w:szCs w:val="24"/>
        </w:rPr>
        <w:t>Помощник врача-эпидемиолога</w:t>
      </w:r>
    </w:p>
    <w:tbl>
      <w:tblPr>
        <w:tblW w:w="9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995"/>
        <w:gridCol w:w="3362"/>
        <w:gridCol w:w="2165"/>
      </w:tblGrid>
      <w:tr w:rsidR="004675A0" w:rsidRPr="004675A0" w14:paraId="4D119E9D" w14:textId="6BA2D3E1" w:rsidTr="00B57EF4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3B6A" w14:textId="77777777" w:rsidR="00B57EF4" w:rsidRPr="004675A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A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12C5" w14:textId="77777777" w:rsidR="00B57EF4" w:rsidRPr="004675A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A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F16C" w14:textId="77777777" w:rsidR="00B57EF4" w:rsidRPr="004675A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A0">
              <w:rPr>
                <w:rFonts w:ascii="Times New Roman" w:hAnsi="Times New Roman"/>
                <w:sz w:val="24"/>
                <w:szCs w:val="24"/>
              </w:rPr>
              <w:t>Специальность, курс обучения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5280" w14:textId="0F274B05" w:rsidR="00B57EF4" w:rsidRPr="004675A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A0"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4675A0" w:rsidRPr="004675A0" w14:paraId="26916147" w14:textId="0E14EAC5" w:rsidTr="00B57EF4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D9D5" w14:textId="77777777" w:rsidR="00B57EF4" w:rsidRPr="004675A0" w:rsidRDefault="00B57EF4" w:rsidP="00B57EF4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9054" w14:textId="77777777" w:rsidR="00B57EF4" w:rsidRPr="004675A0" w:rsidRDefault="00B57EF4" w:rsidP="000A7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5A0">
              <w:rPr>
                <w:rFonts w:ascii="Times New Roman" w:hAnsi="Times New Roman"/>
                <w:sz w:val="24"/>
                <w:szCs w:val="24"/>
              </w:rPr>
              <w:t xml:space="preserve">Сафин Артур </w:t>
            </w:r>
            <w:proofErr w:type="spellStart"/>
            <w:r w:rsidRPr="004675A0">
              <w:rPr>
                <w:rFonts w:ascii="Times New Roman" w:hAnsi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8B917" w14:textId="77777777" w:rsidR="00B57EF4" w:rsidRPr="004675A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A0">
              <w:rPr>
                <w:rFonts w:ascii="Times New Roman" w:hAnsi="Times New Roman"/>
                <w:sz w:val="24"/>
                <w:szCs w:val="24"/>
              </w:rPr>
              <w:t>Медико-профилактическое дело, 4 курс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3B1E" w14:textId="342212BF" w:rsidR="00B57EF4" w:rsidRPr="004675A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A0">
              <w:rPr>
                <w:rFonts w:ascii="Times New Roman" w:hAnsi="Times New Roman"/>
                <w:sz w:val="24"/>
                <w:szCs w:val="24"/>
              </w:rPr>
              <w:t>№ 4 от 16.04.2026</w:t>
            </w:r>
          </w:p>
        </w:tc>
      </w:tr>
      <w:tr w:rsidR="0085345D" w:rsidRPr="004675A0" w14:paraId="0FB38354" w14:textId="530BC68A" w:rsidTr="00B57EF4">
        <w:trPr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A3EE" w14:textId="77777777" w:rsidR="00F7541E" w:rsidRPr="004675A0" w:rsidRDefault="00F7541E" w:rsidP="00F7541E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B1B5" w14:textId="77777777" w:rsidR="00F7541E" w:rsidRPr="004675A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5A0">
              <w:rPr>
                <w:rFonts w:ascii="Times New Roman" w:hAnsi="Times New Roman"/>
                <w:sz w:val="24"/>
                <w:szCs w:val="24"/>
              </w:rPr>
              <w:t>Хуснуллин</w:t>
            </w:r>
            <w:proofErr w:type="spellEnd"/>
            <w:r w:rsidRPr="0046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75A0">
              <w:rPr>
                <w:rFonts w:ascii="Times New Roman" w:hAnsi="Times New Roman"/>
                <w:sz w:val="24"/>
                <w:szCs w:val="24"/>
              </w:rPr>
              <w:t>Айназ</w:t>
            </w:r>
            <w:proofErr w:type="spellEnd"/>
            <w:r w:rsidRPr="0046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75A0">
              <w:rPr>
                <w:rFonts w:ascii="Times New Roman" w:hAnsi="Times New Roman"/>
                <w:sz w:val="24"/>
                <w:szCs w:val="24"/>
              </w:rPr>
              <w:t>Айнурович</w:t>
            </w:r>
            <w:proofErr w:type="spellEnd"/>
            <w:r w:rsidRPr="0046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B33" w14:textId="77777777" w:rsidR="00F7541E" w:rsidRPr="004675A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A0">
              <w:rPr>
                <w:rFonts w:ascii="Times New Roman" w:hAnsi="Times New Roman"/>
                <w:sz w:val="24"/>
                <w:szCs w:val="24"/>
              </w:rPr>
              <w:t>Медико-профилактическое дело, 4 курс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7168" w14:textId="6C005E21" w:rsidR="00F7541E" w:rsidRPr="004675A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A0">
              <w:rPr>
                <w:rFonts w:ascii="Times New Roman" w:hAnsi="Times New Roman"/>
                <w:sz w:val="24"/>
                <w:szCs w:val="24"/>
              </w:rPr>
              <w:t>№ 4 от 16.04.2026</w:t>
            </w:r>
          </w:p>
        </w:tc>
      </w:tr>
    </w:tbl>
    <w:p w14:paraId="74C1F226" w14:textId="77777777" w:rsidR="00B57EF4" w:rsidRPr="004675A0" w:rsidRDefault="00B57EF4" w:rsidP="00B57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A4175" w14:textId="77777777" w:rsidR="00B57EF4" w:rsidRPr="004675A0" w:rsidRDefault="00B57EF4" w:rsidP="00B57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75A0">
        <w:rPr>
          <w:rFonts w:ascii="Times New Roman" w:hAnsi="Times New Roman"/>
          <w:sz w:val="24"/>
          <w:szCs w:val="24"/>
        </w:rPr>
        <w:t>Гигиенист стоматологический</w:t>
      </w:r>
    </w:p>
    <w:tbl>
      <w:tblPr>
        <w:tblStyle w:val="ad"/>
        <w:tblW w:w="96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3554"/>
        <w:gridCol w:w="3260"/>
        <w:gridCol w:w="2126"/>
      </w:tblGrid>
      <w:tr w:rsidR="004675A0" w:rsidRPr="00205EC0" w14:paraId="324BE406" w14:textId="2CD7B133" w:rsidTr="00B57EF4">
        <w:tc>
          <w:tcPr>
            <w:tcW w:w="738" w:type="dxa"/>
          </w:tcPr>
          <w:p w14:paraId="077DF1EF" w14:textId="77777777" w:rsidR="00B57EF4" w:rsidRPr="00205EC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554" w:type="dxa"/>
          </w:tcPr>
          <w:p w14:paraId="05B71BCB" w14:textId="77777777" w:rsidR="00B57EF4" w:rsidRPr="00205EC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60" w:type="dxa"/>
          </w:tcPr>
          <w:p w14:paraId="5CB1F68A" w14:textId="77777777" w:rsidR="00B57EF4" w:rsidRPr="00205EC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Специальность, курс обучения</w:t>
            </w:r>
          </w:p>
        </w:tc>
        <w:tc>
          <w:tcPr>
            <w:tcW w:w="2126" w:type="dxa"/>
          </w:tcPr>
          <w:p w14:paraId="69B5B20A" w14:textId="75308665" w:rsidR="00B57EF4" w:rsidRPr="00205EC0" w:rsidRDefault="00B57EF4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4675A0" w:rsidRPr="00205EC0" w14:paraId="3E3E777B" w14:textId="1953BFFB" w:rsidTr="00B57EF4">
        <w:tc>
          <w:tcPr>
            <w:tcW w:w="738" w:type="dxa"/>
          </w:tcPr>
          <w:p w14:paraId="585DED08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265B296B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Альсуси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Нуман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А Н</w:t>
            </w:r>
          </w:p>
        </w:tc>
        <w:tc>
          <w:tcPr>
            <w:tcW w:w="3260" w:type="dxa"/>
            <w:shd w:val="clear" w:color="auto" w:fill="auto"/>
          </w:tcPr>
          <w:p w14:paraId="1250BBBA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3CF8AD97" w14:textId="61F4375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5898AF77" w14:textId="2B28568B" w:rsidTr="00B57EF4">
        <w:tc>
          <w:tcPr>
            <w:tcW w:w="738" w:type="dxa"/>
          </w:tcPr>
          <w:p w14:paraId="7D7A8A43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611731B6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Арази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Мехран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1DAF93E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458CE06C" w14:textId="70FBF25F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10161C7B" w14:textId="488A657A" w:rsidTr="00B57EF4">
        <w:tc>
          <w:tcPr>
            <w:tcW w:w="738" w:type="dxa"/>
          </w:tcPr>
          <w:p w14:paraId="7490504E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5F65A5A3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Асадуллина Сабина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Глюсовна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9904E3B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0063D5C9" w14:textId="0C8E2AB0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18B1479B" w14:textId="3F5268DE" w:rsidTr="00B57EF4">
        <w:tc>
          <w:tcPr>
            <w:tcW w:w="738" w:type="dxa"/>
          </w:tcPr>
          <w:p w14:paraId="2FBAEF34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317773AF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Бердиев Амирбек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Нематулоевич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E9DD997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578DD34E" w14:textId="6E22F9C3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538C212A" w14:textId="76F03C30" w:rsidTr="00B57EF4">
        <w:tc>
          <w:tcPr>
            <w:tcW w:w="738" w:type="dxa"/>
          </w:tcPr>
          <w:p w14:paraId="6414BF4D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0AFBDD72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Валиев Тимур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B6B042D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7941EA01" w14:textId="4ED48FEC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0FC9717C" w14:textId="70BB3035" w:rsidTr="00B57EF4">
        <w:tc>
          <w:tcPr>
            <w:tcW w:w="738" w:type="dxa"/>
          </w:tcPr>
          <w:p w14:paraId="41E13AF9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78A03FD1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Гаврилова Виктория Александровна</w:t>
            </w:r>
          </w:p>
        </w:tc>
        <w:tc>
          <w:tcPr>
            <w:tcW w:w="3260" w:type="dxa"/>
            <w:shd w:val="clear" w:color="auto" w:fill="auto"/>
          </w:tcPr>
          <w:p w14:paraId="36BD1B34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5835473B" w14:textId="4BA221BB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2762CA4C" w14:textId="0EFA8485" w:rsidTr="00B57EF4">
        <w:tc>
          <w:tcPr>
            <w:tcW w:w="738" w:type="dxa"/>
          </w:tcPr>
          <w:p w14:paraId="3E13627C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08B610FB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Гайнитдинова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Татьяна Леонидовна </w:t>
            </w:r>
          </w:p>
        </w:tc>
        <w:tc>
          <w:tcPr>
            <w:tcW w:w="3260" w:type="dxa"/>
            <w:shd w:val="clear" w:color="auto" w:fill="auto"/>
          </w:tcPr>
          <w:p w14:paraId="4BB6302B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3BBA8CE0" w14:textId="25F4EA56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5B826718" w14:textId="7EBB4DCE" w:rsidTr="00B57EF4">
        <w:tc>
          <w:tcPr>
            <w:tcW w:w="738" w:type="dxa"/>
          </w:tcPr>
          <w:p w14:paraId="13F795EF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1C3FC0E0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Илюза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4D71D0D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72A4CF45" w14:textId="3FCEB232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4F2DF59B" w14:textId="37B07896" w:rsidTr="00B57EF4">
        <w:tc>
          <w:tcPr>
            <w:tcW w:w="738" w:type="dxa"/>
          </w:tcPr>
          <w:p w14:paraId="34B9E8B9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5B21D55A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Гизутдинова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Рената Ильдаровна</w:t>
            </w:r>
          </w:p>
        </w:tc>
        <w:tc>
          <w:tcPr>
            <w:tcW w:w="3260" w:type="dxa"/>
            <w:shd w:val="clear" w:color="auto" w:fill="auto"/>
          </w:tcPr>
          <w:p w14:paraId="3C02B6DC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080EE956" w14:textId="7796F08B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6056FA29" w14:textId="693CB926" w:rsidTr="00B57EF4">
        <w:tc>
          <w:tcPr>
            <w:tcW w:w="738" w:type="dxa"/>
          </w:tcPr>
          <w:p w14:paraId="6FA8833B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2EBF6E56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Джамшиди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Маэде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0F8B57C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5997CC55" w14:textId="5D887C35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6940D1B9" w14:textId="2F86B771" w:rsidTr="00B57EF4">
        <w:tc>
          <w:tcPr>
            <w:tcW w:w="738" w:type="dxa"/>
          </w:tcPr>
          <w:p w14:paraId="03C7E5DE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26CA34F7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Ибатуллина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Василевна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65EADDD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5E38265E" w14:textId="5811EE52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0B6C84B9" w14:textId="2B24C675" w:rsidTr="00B57EF4">
        <w:tc>
          <w:tcPr>
            <w:tcW w:w="738" w:type="dxa"/>
          </w:tcPr>
          <w:p w14:paraId="76BA8942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6D30AE1F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Иванова Мария Вячеславовна </w:t>
            </w:r>
          </w:p>
        </w:tc>
        <w:tc>
          <w:tcPr>
            <w:tcW w:w="3260" w:type="dxa"/>
            <w:shd w:val="clear" w:color="auto" w:fill="auto"/>
          </w:tcPr>
          <w:p w14:paraId="7F94D2EB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3CDE35F8" w14:textId="42F09D4D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799BE268" w14:textId="33C93F2A" w:rsidTr="00B57EF4">
        <w:tc>
          <w:tcPr>
            <w:tcW w:w="738" w:type="dxa"/>
          </w:tcPr>
          <w:p w14:paraId="5D2C70B7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0CED0F93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Кузнецова Кристина Вячеславовна </w:t>
            </w:r>
          </w:p>
        </w:tc>
        <w:tc>
          <w:tcPr>
            <w:tcW w:w="3260" w:type="dxa"/>
            <w:shd w:val="clear" w:color="auto" w:fill="auto"/>
          </w:tcPr>
          <w:p w14:paraId="7D7B2DE0" w14:textId="77777777" w:rsidR="00F7541E" w:rsidRPr="00205EC0" w:rsidRDefault="00F7541E" w:rsidP="00F75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4A890074" w14:textId="23CF60D3" w:rsidR="00F7541E" w:rsidRPr="00205EC0" w:rsidRDefault="00F7541E" w:rsidP="00F75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42E69479" w14:textId="04E345F3" w:rsidTr="00B57EF4">
        <w:tc>
          <w:tcPr>
            <w:tcW w:w="738" w:type="dxa"/>
          </w:tcPr>
          <w:p w14:paraId="6C49AFAE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61E5A8CF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Кульчурина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Ильнара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289FE1E" w14:textId="77777777" w:rsidR="00F7541E" w:rsidRPr="00205EC0" w:rsidRDefault="00F7541E" w:rsidP="00F75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1DFF2CA8" w14:textId="65C24DED" w:rsidR="00F7541E" w:rsidRPr="00205EC0" w:rsidRDefault="00F7541E" w:rsidP="00F75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6A86B072" w14:textId="6160F768" w:rsidTr="00B57EF4">
        <w:tc>
          <w:tcPr>
            <w:tcW w:w="738" w:type="dxa"/>
          </w:tcPr>
          <w:p w14:paraId="22DABC0D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3C6D0D40" w14:textId="77777777" w:rsidR="00F7541E" w:rsidRPr="00205EC0" w:rsidRDefault="00F7541E" w:rsidP="00F7541E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Мамасаидова</w:t>
            </w:r>
            <w:proofErr w:type="spellEnd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Мадинабону</w:t>
            </w:r>
            <w:proofErr w:type="spellEnd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Нурбобоевна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EA21183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60002A78" w14:textId="6A345DAE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200216FD" w14:textId="016A27B2" w:rsidTr="00B57EF4">
        <w:tc>
          <w:tcPr>
            <w:tcW w:w="738" w:type="dxa"/>
          </w:tcPr>
          <w:p w14:paraId="4C2BE7CB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4B68438B" w14:textId="77777777" w:rsidR="00F7541E" w:rsidRPr="00205EC0" w:rsidRDefault="00F7541E" w:rsidP="00F7541E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Мершина</w:t>
            </w:r>
            <w:proofErr w:type="spellEnd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Алековна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9F3FB71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608192EE" w14:textId="75FABB38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20822E61" w14:textId="65EEA84D" w:rsidTr="00B57EF4">
        <w:tc>
          <w:tcPr>
            <w:tcW w:w="738" w:type="dxa"/>
          </w:tcPr>
          <w:p w14:paraId="0B38A1FC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16AAEB42" w14:textId="77777777" w:rsidR="00F7541E" w:rsidRPr="00205EC0" w:rsidRDefault="00F7541E" w:rsidP="00F7541E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0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Шахноза</w:t>
            </w:r>
            <w:proofErr w:type="spellEnd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Шухратжоновна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6100AFC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0FBB703C" w14:textId="2EED3979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176BEAD6" w14:textId="24CD749B" w:rsidTr="00B57EF4">
        <w:tc>
          <w:tcPr>
            <w:tcW w:w="738" w:type="dxa"/>
          </w:tcPr>
          <w:p w14:paraId="3D3A07FF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7651836C" w14:textId="77777777" w:rsidR="00F7541E" w:rsidRPr="00205EC0" w:rsidRDefault="00F7541E" w:rsidP="00F7541E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Момен</w:t>
            </w:r>
            <w:proofErr w:type="spellEnd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Кейха</w:t>
            </w:r>
            <w:proofErr w:type="spellEnd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3260" w:type="dxa"/>
            <w:shd w:val="clear" w:color="auto" w:fill="auto"/>
          </w:tcPr>
          <w:p w14:paraId="302BB282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78FF2ABB" w14:textId="5DC2A09C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381C3CF3" w14:textId="701752A0" w:rsidTr="00B57EF4">
        <w:tc>
          <w:tcPr>
            <w:tcW w:w="738" w:type="dxa"/>
          </w:tcPr>
          <w:p w14:paraId="221CE3C5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495AAFBE" w14:textId="77777777" w:rsidR="00F7541E" w:rsidRPr="00205EC0" w:rsidRDefault="00F7541E" w:rsidP="00F7541E">
            <w:pPr>
              <w:pStyle w:val="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Мулюкова</w:t>
            </w:r>
            <w:proofErr w:type="spellEnd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>Ильгамовна</w:t>
            </w:r>
            <w:proofErr w:type="spellEnd"/>
            <w:r w:rsidRPr="0020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714E830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49C9A65B" w14:textId="0E986FB8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521B28DA" w14:textId="57FFCFFE" w:rsidTr="00B57EF4">
        <w:tc>
          <w:tcPr>
            <w:tcW w:w="738" w:type="dxa"/>
          </w:tcPr>
          <w:p w14:paraId="2E5B0301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748F1733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Муратшина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Ралина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Рафисовна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079F790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0BDB2270" w14:textId="0902A0AB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6A5FF968" w14:textId="0544B391" w:rsidTr="00B57EF4">
        <w:tc>
          <w:tcPr>
            <w:tcW w:w="738" w:type="dxa"/>
          </w:tcPr>
          <w:p w14:paraId="7EE9105F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4E260CA3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Нугаманова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Алсу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4BFBA6F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37A97993" w14:textId="0933018C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3CA9BBC7" w14:textId="7BA9C335" w:rsidTr="00B57EF4">
        <w:tc>
          <w:tcPr>
            <w:tcW w:w="738" w:type="dxa"/>
          </w:tcPr>
          <w:p w14:paraId="7EEFF6C0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56DA1A23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Одинаев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Саддам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8298A42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3AB2BB0B" w14:textId="04CEFE14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067C76D8" w14:textId="75BE7952" w:rsidTr="00B57EF4">
        <w:tc>
          <w:tcPr>
            <w:tcW w:w="738" w:type="dxa"/>
          </w:tcPr>
          <w:p w14:paraId="569584CD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41149F90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Плечев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Левон Валерьевич </w:t>
            </w:r>
          </w:p>
        </w:tc>
        <w:tc>
          <w:tcPr>
            <w:tcW w:w="3260" w:type="dxa"/>
            <w:shd w:val="clear" w:color="auto" w:fill="auto"/>
          </w:tcPr>
          <w:p w14:paraId="4F3A3127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2741474F" w14:textId="13F5EACF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78E2EF6C" w14:textId="5F427F81" w:rsidTr="00B57EF4">
        <w:tc>
          <w:tcPr>
            <w:tcW w:w="738" w:type="dxa"/>
          </w:tcPr>
          <w:p w14:paraId="285178D6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589562FC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Саматов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Рафаэль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Уралович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603550E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15226603" w14:textId="6B774198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365B78E8" w14:textId="63B04C04" w:rsidTr="00B57EF4">
        <w:tc>
          <w:tcPr>
            <w:tcW w:w="738" w:type="dxa"/>
          </w:tcPr>
          <w:p w14:paraId="3507ED75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0C2D78A6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Сапаев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Сохиббой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Эргашбой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260" w:type="dxa"/>
            <w:shd w:val="clear" w:color="auto" w:fill="auto"/>
          </w:tcPr>
          <w:p w14:paraId="477A354C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7D6127DD" w14:textId="591C592E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364B6E27" w14:textId="13435781" w:rsidTr="00B57EF4">
        <w:tc>
          <w:tcPr>
            <w:tcW w:w="738" w:type="dxa"/>
          </w:tcPr>
          <w:p w14:paraId="6E3A1D04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46782042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Сафарова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Сайёра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Шухратовна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97A5CEC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19809A0D" w14:textId="2F962862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70CD289D" w14:textId="75A2A250" w:rsidTr="00B57EF4">
        <w:tc>
          <w:tcPr>
            <w:tcW w:w="738" w:type="dxa"/>
          </w:tcPr>
          <w:p w14:paraId="06CD8C4A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168B9640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Сулейманова Алина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Рафилевна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40FE4E7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7B39BCBD" w14:textId="2E97F5F1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24460FEA" w14:textId="710A8B3B" w:rsidTr="00B57EF4">
        <w:tc>
          <w:tcPr>
            <w:tcW w:w="738" w:type="dxa"/>
          </w:tcPr>
          <w:p w14:paraId="099BFFCE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40B1438C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 xml:space="preserve">Тошов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Лоик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Шералиевич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B793729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3C8C37EA" w14:textId="16C2FD30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47B52AAF" w14:textId="6A49F1FC" w:rsidTr="00B57EF4">
        <w:tc>
          <w:tcPr>
            <w:tcW w:w="738" w:type="dxa"/>
          </w:tcPr>
          <w:p w14:paraId="2EDD4CC4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7AD6BCFD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Туробзода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Мухаммад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Баходур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B1D222F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31D5328E" w14:textId="5177DDB9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5C39AC1B" w14:textId="5B013B8A" w:rsidTr="00B57EF4">
        <w:tc>
          <w:tcPr>
            <w:tcW w:w="738" w:type="dxa"/>
          </w:tcPr>
          <w:p w14:paraId="0C334B9A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26E80620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Файрузов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Салават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E3FAF6D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595601AF" w14:textId="7E81E063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777C682C" w14:textId="538B8DA2" w:rsidTr="00B57EF4">
        <w:tc>
          <w:tcPr>
            <w:tcW w:w="738" w:type="dxa"/>
          </w:tcPr>
          <w:p w14:paraId="2B8C7AE6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4753A365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Фархуллина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Велена Ильдаровна</w:t>
            </w:r>
          </w:p>
        </w:tc>
        <w:tc>
          <w:tcPr>
            <w:tcW w:w="3260" w:type="dxa"/>
            <w:shd w:val="clear" w:color="auto" w:fill="auto"/>
          </w:tcPr>
          <w:p w14:paraId="6EB02B5C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2BC571BE" w14:textId="578A428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478CDE3F" w14:textId="3AADD525" w:rsidTr="00B57EF4">
        <w:tc>
          <w:tcPr>
            <w:tcW w:w="738" w:type="dxa"/>
          </w:tcPr>
          <w:p w14:paraId="5AEC5127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36F2296C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Хизбуллина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32BEF6D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39D6CCA6" w14:textId="6FCE1398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0969185A" w14:textId="0075DED7" w:rsidTr="00B57EF4">
        <w:tc>
          <w:tcPr>
            <w:tcW w:w="738" w:type="dxa"/>
          </w:tcPr>
          <w:p w14:paraId="0236F2D5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110E74A1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Хосравидехкорди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Барбод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29CEE26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44F28C1D" w14:textId="4FD2940C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6CCF929D" w14:textId="27F5FC3F" w:rsidTr="00B57EF4">
        <w:tc>
          <w:tcPr>
            <w:tcW w:w="738" w:type="dxa"/>
          </w:tcPr>
          <w:p w14:paraId="1FD7E194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37F5BD0A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Худояров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Ислом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3260" w:type="dxa"/>
            <w:shd w:val="clear" w:color="auto" w:fill="auto"/>
          </w:tcPr>
          <w:p w14:paraId="6961ED0A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22DAB54F" w14:textId="5C866481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  <w:tr w:rsidR="004675A0" w:rsidRPr="00205EC0" w14:paraId="5A31A59E" w14:textId="3B6A68EC" w:rsidTr="00B57EF4">
        <w:tc>
          <w:tcPr>
            <w:tcW w:w="738" w:type="dxa"/>
          </w:tcPr>
          <w:p w14:paraId="72388625" w14:textId="77777777" w:rsidR="00F7541E" w:rsidRPr="00205EC0" w:rsidRDefault="00F7541E" w:rsidP="00F7541E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  <w:vAlign w:val="bottom"/>
          </w:tcPr>
          <w:p w14:paraId="7D7F360B" w14:textId="77777777" w:rsidR="00F7541E" w:rsidRPr="00205EC0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Шабани</w:t>
            </w:r>
            <w:proofErr w:type="spellEnd"/>
            <w:r w:rsidRPr="00205E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EC0">
              <w:rPr>
                <w:rFonts w:ascii="Times New Roman" w:hAnsi="Times New Roman"/>
                <w:sz w:val="24"/>
                <w:szCs w:val="24"/>
              </w:rPr>
              <w:t>Саджджад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44946E6" w14:textId="77777777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126" w:type="dxa"/>
          </w:tcPr>
          <w:p w14:paraId="7C47FBAC" w14:textId="2ACA8208" w:rsidR="00F7541E" w:rsidRPr="00205EC0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EC0">
              <w:rPr>
                <w:rFonts w:ascii="Times New Roman" w:hAnsi="Times New Roman"/>
                <w:sz w:val="24"/>
                <w:szCs w:val="24"/>
              </w:rPr>
              <w:t>№ 57 от 14.04.2026</w:t>
            </w:r>
          </w:p>
        </w:tc>
      </w:tr>
    </w:tbl>
    <w:p w14:paraId="583469B1" w14:textId="77777777" w:rsidR="00B57EF4" w:rsidRPr="00B57EF4" w:rsidRDefault="00B57EF4" w:rsidP="00B57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7941F" w14:textId="77777777" w:rsidR="00B57EF4" w:rsidRPr="00B57EF4" w:rsidRDefault="00B57EF4" w:rsidP="00B57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EF4">
        <w:rPr>
          <w:rFonts w:ascii="Times New Roman" w:hAnsi="Times New Roman"/>
          <w:sz w:val="24"/>
          <w:szCs w:val="24"/>
        </w:rPr>
        <w:t>Фармацевт</w:t>
      </w:r>
    </w:p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4438"/>
        <w:gridCol w:w="2082"/>
        <w:gridCol w:w="3118"/>
      </w:tblGrid>
      <w:tr w:rsidR="00F7541E" w:rsidRPr="00B57EF4" w14:paraId="277E92AC" w14:textId="4B41801C" w:rsidTr="00F7541E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6DE3" w14:textId="77777777" w:rsidR="00F7541E" w:rsidRPr="00B57EF4" w:rsidRDefault="00F7541E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646D" w14:textId="77777777" w:rsidR="00F7541E" w:rsidRPr="00B57EF4" w:rsidRDefault="00F7541E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5D99" w14:textId="77777777" w:rsidR="00F7541E" w:rsidRPr="00B57EF4" w:rsidRDefault="00F7541E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Специальность, курс обучения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7DB4" w14:textId="767BDD0A" w:rsidR="00F7541E" w:rsidRPr="00B57EF4" w:rsidRDefault="00F7541E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F7541E" w:rsidRPr="00B57EF4" w14:paraId="751CE7F0" w14:textId="67CF1976" w:rsidTr="00F7541E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8D07" w14:textId="77777777" w:rsidR="00F7541E" w:rsidRPr="00B57EF4" w:rsidRDefault="00F7541E" w:rsidP="00B57EF4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1665" w14:textId="77777777" w:rsidR="00F7541E" w:rsidRPr="00B57EF4" w:rsidRDefault="00F7541E" w:rsidP="000A7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 xml:space="preserve">Агишев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Даян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FD3CA" w14:textId="77777777" w:rsidR="00F7541E" w:rsidRPr="00B57EF4" w:rsidRDefault="00F7541E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Фармация, 4 курс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B11E" w14:textId="120A995D" w:rsidR="00F7541E" w:rsidRPr="00B57EF4" w:rsidRDefault="00F7541E" w:rsidP="000A7131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60 от 15.04.2026</w:t>
            </w:r>
          </w:p>
        </w:tc>
      </w:tr>
      <w:tr w:rsidR="00F7541E" w:rsidRPr="00B57EF4" w14:paraId="2483403F" w14:textId="0E6778EF" w:rsidTr="00F7541E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D041" w14:textId="77777777" w:rsidR="00F7541E" w:rsidRPr="00B57EF4" w:rsidRDefault="00F7541E" w:rsidP="00F7541E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475F" w14:textId="77777777" w:rsidR="00F7541E" w:rsidRPr="00B57EF4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Бородовская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Аделина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E7CB" w14:textId="77777777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Фармация, 4 курс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22AC" w14:textId="407ED848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60 от 15.04.2026</w:t>
            </w:r>
          </w:p>
        </w:tc>
      </w:tr>
      <w:tr w:rsidR="00F7541E" w:rsidRPr="00B57EF4" w14:paraId="0F0B2748" w14:textId="6B19DCA6" w:rsidTr="00F7541E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8122" w14:textId="77777777" w:rsidR="00F7541E" w:rsidRPr="00B57EF4" w:rsidRDefault="00F7541E" w:rsidP="00F7541E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E3CD" w14:textId="77777777" w:rsidR="00F7541E" w:rsidRPr="00B57EF4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 w:rsidRPr="00B57EF4">
              <w:rPr>
                <w:rFonts w:ascii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B57EF4">
              <w:rPr>
                <w:rFonts w:ascii="Times New Roman" w:hAnsi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D8E8" w14:textId="77777777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Фармация, 4 курс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C709" w14:textId="5D3C0A16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60 от 15.04.2026</w:t>
            </w:r>
          </w:p>
        </w:tc>
      </w:tr>
      <w:tr w:rsidR="00F7541E" w:rsidRPr="00B57EF4" w14:paraId="07887E83" w14:textId="690A927D" w:rsidTr="00F7541E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B752" w14:textId="77777777" w:rsidR="00F7541E" w:rsidRPr="00B57EF4" w:rsidRDefault="00F7541E" w:rsidP="00F7541E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872E" w14:textId="77777777" w:rsidR="00F7541E" w:rsidRPr="00B57EF4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Дунаев Глеб Валерьевич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A0A3" w14:textId="77777777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Фармация, 4 курс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6AB" w14:textId="635BD637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60 от 15.04.2026</w:t>
            </w:r>
          </w:p>
        </w:tc>
      </w:tr>
      <w:tr w:rsidR="00F7541E" w:rsidRPr="00B57EF4" w14:paraId="7B8E65B2" w14:textId="5BE0BF1E" w:rsidTr="00F7541E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0D48" w14:textId="77777777" w:rsidR="00F7541E" w:rsidRPr="00B57EF4" w:rsidRDefault="00F7541E" w:rsidP="00F7541E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44A4" w14:textId="77777777" w:rsidR="00F7541E" w:rsidRPr="00B57EF4" w:rsidRDefault="00F7541E" w:rsidP="00F75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E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Кобилов</w:t>
            </w:r>
            <w:proofErr w:type="spellEnd"/>
            <w:r w:rsidRPr="00B57E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Исломбек</w:t>
            </w:r>
            <w:proofErr w:type="spellEnd"/>
            <w:r w:rsidRPr="00B57E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7E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Шукурулложон</w:t>
            </w:r>
            <w:proofErr w:type="spellEnd"/>
            <w:r w:rsidRPr="00B57E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Угли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3E57" w14:textId="77777777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Фармация, 4 курс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C94C" w14:textId="5535EF38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60 от 15.04.2026</w:t>
            </w:r>
          </w:p>
        </w:tc>
      </w:tr>
      <w:tr w:rsidR="00F7541E" w:rsidRPr="00B57EF4" w14:paraId="17DB3252" w14:textId="17075BED" w:rsidTr="00F7541E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528E" w14:textId="77777777" w:rsidR="00F7541E" w:rsidRPr="00B57EF4" w:rsidRDefault="00F7541E" w:rsidP="00F7541E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D2D9" w14:textId="77777777" w:rsidR="00F7541E" w:rsidRPr="00B57EF4" w:rsidRDefault="00F7541E" w:rsidP="00F7541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57E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Кузнецова Ангелина Анатольевна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B0B1" w14:textId="77777777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F4">
              <w:rPr>
                <w:rFonts w:ascii="Times New Roman" w:hAnsi="Times New Roman"/>
                <w:sz w:val="24"/>
                <w:szCs w:val="24"/>
              </w:rPr>
              <w:t>Фармация, 4 курс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5B7B" w14:textId="11271F1F" w:rsidR="00F7541E" w:rsidRPr="00B57EF4" w:rsidRDefault="00F7541E" w:rsidP="00F7541E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60 от 15.04.2026</w:t>
            </w:r>
          </w:p>
        </w:tc>
      </w:tr>
    </w:tbl>
    <w:p w14:paraId="386F7615" w14:textId="77777777" w:rsidR="004B6E64" w:rsidRPr="00B57EF4" w:rsidRDefault="004B6E64" w:rsidP="00F754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B6E64" w:rsidRPr="00B57EF4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3CA4" w14:textId="77777777" w:rsidR="004B6E64" w:rsidRDefault="009253D6">
      <w:pPr>
        <w:spacing w:line="240" w:lineRule="auto"/>
      </w:pPr>
      <w:r>
        <w:separator/>
      </w:r>
    </w:p>
  </w:endnote>
  <w:endnote w:type="continuationSeparator" w:id="0">
    <w:p w14:paraId="7BFB7ABC" w14:textId="77777777" w:rsidR="004B6E64" w:rsidRDefault="00925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5501" w14:textId="77777777" w:rsidR="004B6E64" w:rsidRDefault="009253D6">
      <w:pPr>
        <w:spacing w:after="0"/>
      </w:pPr>
      <w:r>
        <w:separator/>
      </w:r>
    </w:p>
  </w:footnote>
  <w:footnote w:type="continuationSeparator" w:id="0">
    <w:p w14:paraId="14C7D9F8" w14:textId="77777777" w:rsidR="004B6E64" w:rsidRDefault="009253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0FBD72E2"/>
    <w:multiLevelType w:val="multilevel"/>
    <w:tmpl w:val="0FBD72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111C4"/>
    <w:multiLevelType w:val="multilevel"/>
    <w:tmpl w:val="468111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78563BA3"/>
    <w:multiLevelType w:val="multilevel"/>
    <w:tmpl w:val="78563B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E64"/>
    <w:rsid w:val="001D7FEA"/>
    <w:rsid w:val="00205EC0"/>
    <w:rsid w:val="00266DA4"/>
    <w:rsid w:val="004675A0"/>
    <w:rsid w:val="004B6E64"/>
    <w:rsid w:val="007171A8"/>
    <w:rsid w:val="0085345D"/>
    <w:rsid w:val="008872FF"/>
    <w:rsid w:val="009253D6"/>
    <w:rsid w:val="009829C9"/>
    <w:rsid w:val="00B57EF4"/>
    <w:rsid w:val="00F7541E"/>
    <w:rsid w:val="1D2572F0"/>
    <w:rsid w:val="7CD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B012"/>
  <w15:docId w15:val="{5614C139-67D4-47A1-A4DD-49824582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8">
    <w:name w:val="Body Text"/>
    <w:basedOn w:val="a"/>
    <w:pPr>
      <w:spacing w:after="140"/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b">
    <w:name w:val="List"/>
    <w:basedOn w:val="a8"/>
    <w:rPr>
      <w:rFonts w:cs="Lucida Sans"/>
    </w:rPr>
  </w:style>
  <w:style w:type="paragraph" w:styleId="ac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qFormat/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Pr>
      <w:rFonts w:ascii="Calibri" w:eastAsia="Times New Roman" w:hAnsi="Calibri" w:cs="Times New Roman"/>
      <w:lang w:val="zh-CN" w:eastAsia="zh-CN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Pr>
      <w:rFonts w:ascii="Calibri" w:eastAsia="Times New Roman" w:hAnsi="Calibri" w:cs="Times New Roman"/>
      <w:lang w:val="zh-CN" w:eastAsia="zh-CN"/>
    </w:rPr>
  </w:style>
  <w:style w:type="character" w:customStyle="1" w:styleId="11">
    <w:name w:val="Основной шрифт абзаца1"/>
    <w:qFormat/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0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lang w:eastAsia="en-US"/>
    </w:rPr>
  </w:style>
  <w:style w:type="paragraph" w:customStyle="1" w:styleId="western">
    <w:name w:val="western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pPr>
      <w:suppressAutoHyphens/>
    </w:pPr>
    <w:rPr>
      <w:rFonts w:eastAsia="Times New Roman" w:cs="Times New Roman"/>
      <w:sz w:val="22"/>
      <w:szCs w:val="22"/>
    </w:rPr>
  </w:style>
  <w:style w:type="paragraph" w:customStyle="1" w:styleId="14">
    <w:name w:val="Обычный1"/>
    <w:qFormat/>
    <w:pPr>
      <w:suppressAutoHyphens/>
      <w:spacing w:after="200" w:line="274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102</cp:revision>
  <dcterms:created xsi:type="dcterms:W3CDTF">2023-04-02T09:36:00Z</dcterms:created>
  <dcterms:modified xsi:type="dcterms:W3CDTF">2026-04-17T10:32:00Z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912F007540C042CEA32608AE99EDB93B_12</vt:lpwstr>
  </property>
  <property fmtid="{D5CDD505-2E9C-101B-9397-08002B2CF9AE}" pid="3" name="KSOProductBuildVer">
    <vt:lpwstr>1049-12.2.0.23155</vt:lpwstr>
  </property>
</Properties>
</file>