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7E6FF" w14:textId="77777777" w:rsidR="004B6E64" w:rsidRDefault="009253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Список допущенных к осуществлению медицинской деятельности на должностях специалистов со средним медицинским образованием</w:t>
      </w:r>
    </w:p>
    <w:p w14:paraId="53F57484" w14:textId="77777777" w:rsidR="004B6E64" w:rsidRDefault="004B6E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A83C86B" w14:textId="77777777" w:rsidR="004B6E64" w:rsidRDefault="009253D6">
      <w:pPr>
        <w:spacing w:after="0" w:line="240" w:lineRule="auto"/>
      </w:pPr>
      <w:r>
        <w:rPr>
          <w:rFonts w:ascii="Times New Roman" w:hAnsi="Times New Roman"/>
          <w:b/>
          <w:sz w:val="28"/>
          <w:szCs w:val="28"/>
        </w:rPr>
        <w:t>Медицинская сестра/Медицинский брат</w:t>
      </w:r>
    </w:p>
    <w:tbl>
      <w:tblPr>
        <w:tblW w:w="102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5"/>
        <w:gridCol w:w="4238"/>
        <w:gridCol w:w="3023"/>
        <w:gridCol w:w="2328"/>
      </w:tblGrid>
      <w:tr w:rsidR="004B6E64" w14:paraId="3F932B9C" w14:textId="77777777" w:rsidTr="007171A8">
        <w:tc>
          <w:tcPr>
            <w:tcW w:w="615" w:type="dxa"/>
          </w:tcPr>
          <w:p w14:paraId="7CAC69E3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238" w:type="dxa"/>
          </w:tcPr>
          <w:p w14:paraId="7D67326E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3023" w:type="dxa"/>
          </w:tcPr>
          <w:p w14:paraId="7B06A7A9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Специальность, курс обучения</w:t>
            </w:r>
          </w:p>
        </w:tc>
        <w:tc>
          <w:tcPr>
            <w:tcW w:w="2328" w:type="dxa"/>
          </w:tcPr>
          <w:p w14:paraId="495AE86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4B6E64" w14:paraId="6E774A72" w14:textId="77777777" w:rsidTr="007171A8">
        <w:tc>
          <w:tcPr>
            <w:tcW w:w="615" w:type="dxa"/>
          </w:tcPr>
          <w:p w14:paraId="0BFCD83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E006A75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Абдуллахи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Самира </w:t>
            </w:r>
          </w:p>
        </w:tc>
        <w:tc>
          <w:tcPr>
            <w:tcW w:w="3023" w:type="dxa"/>
            <w:shd w:val="clear" w:color="auto" w:fill="auto"/>
          </w:tcPr>
          <w:p w14:paraId="71010396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EF37FB6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B4AEAA2" w14:textId="77777777" w:rsidTr="007171A8">
        <w:tc>
          <w:tcPr>
            <w:tcW w:w="615" w:type="dxa"/>
          </w:tcPr>
          <w:p w14:paraId="716FF5B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F335D73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Акчулпанов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Айбулат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Филюсович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2095067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10266059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B814D9E" w14:textId="77777777" w:rsidTr="007171A8">
        <w:tc>
          <w:tcPr>
            <w:tcW w:w="615" w:type="dxa"/>
          </w:tcPr>
          <w:p w14:paraId="74181A72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5BBB8032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Аллаярова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4331F6E0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ED8BAC0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C0A582D" w14:textId="77777777" w:rsidTr="007171A8">
        <w:tc>
          <w:tcPr>
            <w:tcW w:w="615" w:type="dxa"/>
          </w:tcPr>
          <w:p w14:paraId="7A8B4F3B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D6B8A6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Аминева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Карина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Борисовна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31A9C14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868802E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081356E" w14:textId="77777777" w:rsidTr="007171A8">
        <w:tc>
          <w:tcPr>
            <w:tcW w:w="615" w:type="dxa"/>
          </w:tcPr>
          <w:p w14:paraId="73E58CAA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8523930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Асланова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Фидан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Кызы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1568C1C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EDEB2E0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8848643" w14:textId="77777777" w:rsidTr="007171A8">
        <w:tc>
          <w:tcPr>
            <w:tcW w:w="615" w:type="dxa"/>
          </w:tcPr>
          <w:p w14:paraId="27EBB91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19298CFE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Байназарова Алсу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Мансуровна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6A129E9F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75C3C5C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6D86650" w14:textId="77777777" w:rsidTr="007171A8">
        <w:tc>
          <w:tcPr>
            <w:tcW w:w="615" w:type="dxa"/>
          </w:tcPr>
          <w:p w14:paraId="6F1FA74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2C625BEA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Алсу Робертовна</w:t>
            </w:r>
          </w:p>
        </w:tc>
        <w:tc>
          <w:tcPr>
            <w:tcW w:w="3023" w:type="dxa"/>
            <w:shd w:val="clear" w:color="auto" w:fill="auto"/>
          </w:tcPr>
          <w:p w14:paraId="546CEE28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71F95FAD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E8E1A92" w14:textId="77777777" w:rsidTr="007171A8">
        <w:tc>
          <w:tcPr>
            <w:tcW w:w="615" w:type="dxa"/>
          </w:tcPr>
          <w:p w14:paraId="36D9C548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5B723A2A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Вахитов Ильяс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Ильдарович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482E4363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1DBF68C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C4630D9" w14:textId="77777777" w:rsidTr="007171A8">
        <w:tc>
          <w:tcPr>
            <w:tcW w:w="615" w:type="dxa"/>
          </w:tcPr>
          <w:p w14:paraId="0C9E3858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2CE451A0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Галлямов Денис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Рифатович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4E1C2FC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A62D305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FC80B46" w14:textId="77777777" w:rsidTr="007171A8">
        <w:tc>
          <w:tcPr>
            <w:tcW w:w="615" w:type="dxa"/>
          </w:tcPr>
          <w:p w14:paraId="1BCCB9F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180811DA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Ганеева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Рустемовна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08A1A41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C212CFF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140EB72" w14:textId="77777777" w:rsidTr="007171A8">
        <w:tc>
          <w:tcPr>
            <w:tcW w:w="615" w:type="dxa"/>
          </w:tcPr>
          <w:p w14:paraId="18657810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7BBCC6B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Григоренко Дмитрий Евгеньевич</w:t>
            </w:r>
          </w:p>
        </w:tc>
        <w:tc>
          <w:tcPr>
            <w:tcW w:w="3023" w:type="dxa"/>
            <w:shd w:val="clear" w:color="auto" w:fill="auto"/>
          </w:tcPr>
          <w:p w14:paraId="4A9DC6BD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21DE1E66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4C2A6C7" w14:textId="77777777" w:rsidTr="007171A8">
        <w:tc>
          <w:tcPr>
            <w:tcW w:w="615" w:type="dxa"/>
          </w:tcPr>
          <w:p w14:paraId="12955DB1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7380AA6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Губайдуллина Эвелина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Айнуровна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0BFD3064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B3614A5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8E5AC59" w14:textId="77777777" w:rsidTr="007171A8">
        <w:tc>
          <w:tcPr>
            <w:tcW w:w="615" w:type="dxa"/>
          </w:tcPr>
          <w:p w14:paraId="2A84F9E9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A741C6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Зафарзода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Сафиюллох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6372CDE5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ординатор</w:t>
            </w:r>
          </w:p>
        </w:tc>
        <w:tc>
          <w:tcPr>
            <w:tcW w:w="2328" w:type="dxa"/>
          </w:tcPr>
          <w:p w14:paraId="4651BDA8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4F621B9" w14:textId="77777777" w:rsidTr="007171A8">
        <w:tc>
          <w:tcPr>
            <w:tcW w:w="615" w:type="dxa"/>
          </w:tcPr>
          <w:p w14:paraId="2E11B5C3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876D51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Иванова Кристина Юрьевна</w:t>
            </w:r>
          </w:p>
        </w:tc>
        <w:tc>
          <w:tcPr>
            <w:tcW w:w="3023" w:type="dxa"/>
            <w:shd w:val="clear" w:color="auto" w:fill="auto"/>
          </w:tcPr>
          <w:p w14:paraId="01DA296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974127E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9BAC973" w14:textId="77777777" w:rsidTr="007171A8">
        <w:tc>
          <w:tcPr>
            <w:tcW w:w="615" w:type="dxa"/>
          </w:tcPr>
          <w:p w14:paraId="51789EA8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1B6B74D1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Иванова Мария </w:t>
            </w:r>
            <w:r>
              <w:rPr>
                <w:rFonts w:ascii="Times New Roman" w:hAnsi="Times New Roman"/>
                <w:sz w:val="24"/>
                <w:szCs w:val="24"/>
              </w:rPr>
              <w:t>Сергеевна</w:t>
            </w:r>
          </w:p>
        </w:tc>
        <w:tc>
          <w:tcPr>
            <w:tcW w:w="3023" w:type="dxa"/>
            <w:shd w:val="clear" w:color="auto" w:fill="auto"/>
          </w:tcPr>
          <w:p w14:paraId="046D2AF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B16835F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B430DC3" w14:textId="77777777" w:rsidTr="007171A8">
        <w:tc>
          <w:tcPr>
            <w:tcW w:w="615" w:type="dxa"/>
          </w:tcPr>
          <w:p w14:paraId="6DCF1704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3CB2F747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Исламгулов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Айдар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38C53E54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1F4E6B3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EC35519" w14:textId="77777777" w:rsidTr="007171A8">
        <w:tc>
          <w:tcPr>
            <w:tcW w:w="615" w:type="dxa"/>
          </w:tcPr>
          <w:p w14:paraId="4673B62D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020C000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Камалтдинов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Алмаз Рустемович</w:t>
            </w:r>
          </w:p>
        </w:tc>
        <w:tc>
          <w:tcPr>
            <w:tcW w:w="3023" w:type="dxa"/>
            <w:shd w:val="clear" w:color="auto" w:fill="auto"/>
          </w:tcPr>
          <w:p w14:paraId="6372B02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1DD383D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1A8F7021" w14:textId="77777777" w:rsidTr="007171A8">
        <w:tc>
          <w:tcPr>
            <w:tcW w:w="615" w:type="dxa"/>
          </w:tcPr>
          <w:p w14:paraId="06A4913A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2641C2F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Караванова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Юлия Артемовна</w:t>
            </w:r>
          </w:p>
        </w:tc>
        <w:tc>
          <w:tcPr>
            <w:tcW w:w="3023" w:type="dxa"/>
            <w:shd w:val="clear" w:color="auto" w:fill="auto"/>
          </w:tcPr>
          <w:p w14:paraId="059A272C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5DD6C46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EFB64C3" w14:textId="77777777" w:rsidTr="007171A8">
        <w:tc>
          <w:tcPr>
            <w:tcW w:w="615" w:type="dxa"/>
          </w:tcPr>
          <w:p w14:paraId="0BCD6C65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2C42054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Киреева Карина Викторовна</w:t>
            </w:r>
          </w:p>
        </w:tc>
        <w:tc>
          <w:tcPr>
            <w:tcW w:w="3023" w:type="dxa"/>
            <w:shd w:val="clear" w:color="auto" w:fill="auto"/>
          </w:tcPr>
          <w:p w14:paraId="191914D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7241BCF8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3D80FA2" w14:textId="77777777" w:rsidTr="007171A8">
        <w:tc>
          <w:tcPr>
            <w:tcW w:w="615" w:type="dxa"/>
          </w:tcPr>
          <w:p w14:paraId="6D55719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1F4A001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Киржаков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Владислав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20AB0588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BFFEA9A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5BFA153" w14:textId="77777777" w:rsidTr="007171A8">
        <w:tc>
          <w:tcPr>
            <w:tcW w:w="615" w:type="dxa"/>
          </w:tcPr>
          <w:p w14:paraId="12DC6CBB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2D44023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Кудакаев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Богдан Рустамович</w:t>
            </w:r>
          </w:p>
        </w:tc>
        <w:tc>
          <w:tcPr>
            <w:tcW w:w="3023" w:type="dxa"/>
            <w:shd w:val="clear" w:color="auto" w:fill="auto"/>
          </w:tcPr>
          <w:p w14:paraId="251618B4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BBE7C9E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B674147" w14:textId="77777777" w:rsidTr="007171A8">
        <w:tc>
          <w:tcPr>
            <w:tcW w:w="615" w:type="dxa"/>
          </w:tcPr>
          <w:p w14:paraId="139CC486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02BF43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Кузнецова </w:t>
            </w:r>
            <w:r>
              <w:rPr>
                <w:rFonts w:ascii="Times New Roman" w:hAnsi="Times New Roman"/>
                <w:sz w:val="24"/>
                <w:szCs w:val="24"/>
              </w:rPr>
              <w:t>Анастасия Олеговна</w:t>
            </w:r>
          </w:p>
        </w:tc>
        <w:tc>
          <w:tcPr>
            <w:tcW w:w="3023" w:type="dxa"/>
            <w:shd w:val="clear" w:color="auto" w:fill="auto"/>
          </w:tcPr>
          <w:p w14:paraId="3144A9E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23737DF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E99210C" w14:textId="77777777" w:rsidTr="007171A8">
        <w:tc>
          <w:tcPr>
            <w:tcW w:w="615" w:type="dxa"/>
          </w:tcPr>
          <w:p w14:paraId="133FFD6A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18E97CF7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Куклина Валерия Андреевна</w:t>
            </w:r>
          </w:p>
        </w:tc>
        <w:tc>
          <w:tcPr>
            <w:tcW w:w="3023" w:type="dxa"/>
            <w:shd w:val="clear" w:color="auto" w:fill="auto"/>
          </w:tcPr>
          <w:p w14:paraId="506BBEB6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08021AF" w14:textId="77777777" w:rsidR="004B6E64" w:rsidRDefault="009253D6">
            <w:pPr>
              <w:suppressLineNumbers/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3D8045E" w14:textId="77777777" w:rsidTr="007171A8">
        <w:tc>
          <w:tcPr>
            <w:tcW w:w="615" w:type="dxa"/>
          </w:tcPr>
          <w:p w14:paraId="3395A778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F4685D5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Куренков Дмитрий Александрович</w:t>
            </w:r>
          </w:p>
        </w:tc>
        <w:tc>
          <w:tcPr>
            <w:tcW w:w="3023" w:type="dxa"/>
            <w:shd w:val="clear" w:color="auto" w:fill="auto"/>
          </w:tcPr>
          <w:p w14:paraId="1F88EAB0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2A01F27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9300FC9" w14:textId="77777777" w:rsidTr="007171A8">
        <w:tc>
          <w:tcPr>
            <w:tcW w:w="615" w:type="dxa"/>
          </w:tcPr>
          <w:p w14:paraId="012C64E4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1F27310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Мавлитов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Камиль Рустамович</w:t>
            </w:r>
          </w:p>
        </w:tc>
        <w:tc>
          <w:tcPr>
            <w:tcW w:w="3023" w:type="dxa"/>
            <w:shd w:val="clear" w:color="auto" w:fill="auto"/>
          </w:tcPr>
          <w:p w14:paraId="3D90CE35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Лечебное дело, 4 </w:t>
            </w:r>
            <w:r>
              <w:rPr>
                <w:rFonts w:ascii="Times New Roman" w:hAnsi="Times New Roman"/>
                <w:sz w:val="24"/>
                <w:szCs w:val="24"/>
              </w:rPr>
              <w:t>курс</w:t>
            </w:r>
          </w:p>
        </w:tc>
        <w:tc>
          <w:tcPr>
            <w:tcW w:w="2328" w:type="dxa"/>
          </w:tcPr>
          <w:p w14:paraId="7743A579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2620A1D" w14:textId="77777777" w:rsidTr="007171A8">
        <w:tc>
          <w:tcPr>
            <w:tcW w:w="615" w:type="dxa"/>
          </w:tcPr>
          <w:p w14:paraId="43DA8389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30F4FFCE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Мавлиярова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Алиса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Радиковна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42063DE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482A0DE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EF0EB20" w14:textId="77777777" w:rsidTr="007171A8">
        <w:tc>
          <w:tcPr>
            <w:tcW w:w="615" w:type="dxa"/>
          </w:tcPr>
          <w:p w14:paraId="262ACD7C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5319C472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Мамашарипов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Азамат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Собирович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1E921E4F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ординатор</w:t>
            </w:r>
            <w:proofErr w:type="spellEnd"/>
          </w:p>
        </w:tc>
        <w:tc>
          <w:tcPr>
            <w:tcW w:w="2328" w:type="dxa"/>
          </w:tcPr>
          <w:p w14:paraId="66A18ED2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4438BD1" w14:textId="77777777" w:rsidTr="007171A8">
        <w:tc>
          <w:tcPr>
            <w:tcW w:w="615" w:type="dxa"/>
          </w:tcPr>
          <w:p w14:paraId="5B79067C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CFAB76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Мансурова Диана Аликовна</w:t>
            </w:r>
          </w:p>
        </w:tc>
        <w:tc>
          <w:tcPr>
            <w:tcW w:w="3023" w:type="dxa"/>
            <w:shd w:val="clear" w:color="auto" w:fill="auto"/>
          </w:tcPr>
          <w:p w14:paraId="495B145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628BF66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467BB9F" w14:textId="77777777" w:rsidTr="007171A8">
        <w:tc>
          <w:tcPr>
            <w:tcW w:w="615" w:type="dxa"/>
          </w:tcPr>
          <w:p w14:paraId="4E5789A5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F486C0A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Масалимов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Ирек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6865811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191637CF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043CBFE" w14:textId="77777777" w:rsidTr="007171A8">
        <w:tc>
          <w:tcPr>
            <w:tcW w:w="615" w:type="dxa"/>
          </w:tcPr>
          <w:p w14:paraId="1A9577D0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322311D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Махмудова Элина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Ириковна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01C31B7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501C733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18BFD51D" w14:textId="77777777" w:rsidTr="007171A8">
        <w:tc>
          <w:tcPr>
            <w:tcW w:w="615" w:type="dxa"/>
          </w:tcPr>
          <w:p w14:paraId="63F59F4C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0ED0026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Махсумов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Мухаммадхон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Хасанхонович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7F2B8DF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44F2269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76C8034" w14:textId="77777777" w:rsidTr="007171A8">
        <w:tc>
          <w:tcPr>
            <w:tcW w:w="615" w:type="dxa"/>
          </w:tcPr>
          <w:p w14:paraId="125F73FB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2F131BB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Миронова Кристина </w:t>
            </w:r>
            <w:r>
              <w:rPr>
                <w:rFonts w:ascii="Times New Roman" w:hAnsi="Times New Roman"/>
                <w:sz w:val="24"/>
                <w:szCs w:val="24"/>
              </w:rPr>
              <w:t>Владимировна</w:t>
            </w:r>
          </w:p>
        </w:tc>
        <w:tc>
          <w:tcPr>
            <w:tcW w:w="3023" w:type="dxa"/>
            <w:shd w:val="clear" w:color="auto" w:fill="auto"/>
          </w:tcPr>
          <w:p w14:paraId="2A0DD310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F66D7AA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2A2A255" w14:textId="77777777" w:rsidTr="007171A8">
        <w:tc>
          <w:tcPr>
            <w:tcW w:w="615" w:type="dxa"/>
          </w:tcPr>
          <w:p w14:paraId="787F3702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36E4C0D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Мирфозилов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Фозилджон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Фирузович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7968602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343E3C7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19B60FB9" w14:textId="77777777" w:rsidTr="007171A8">
        <w:tc>
          <w:tcPr>
            <w:tcW w:w="615" w:type="dxa"/>
          </w:tcPr>
          <w:p w14:paraId="443A6F72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10D236B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Михальский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Демид Алексеевич</w:t>
            </w:r>
          </w:p>
        </w:tc>
        <w:tc>
          <w:tcPr>
            <w:tcW w:w="3023" w:type="dxa"/>
            <w:shd w:val="clear" w:color="auto" w:fill="auto"/>
          </w:tcPr>
          <w:p w14:paraId="6B89DD33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2F7DBC0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090B73C" w14:textId="77777777" w:rsidTr="007171A8">
        <w:tc>
          <w:tcPr>
            <w:tcW w:w="615" w:type="dxa"/>
          </w:tcPr>
          <w:p w14:paraId="7885DDC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29B317B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Мкртчян Мери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Мехаковна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56C60915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6575CD3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5AA2A2A" w14:textId="77777777" w:rsidTr="007171A8">
        <w:tc>
          <w:tcPr>
            <w:tcW w:w="615" w:type="dxa"/>
          </w:tcPr>
          <w:p w14:paraId="2AD2558F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22923D7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Мухамедьярова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5F50E79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DD168B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09E9CCF" w14:textId="77777777" w:rsidTr="007171A8">
        <w:tc>
          <w:tcPr>
            <w:tcW w:w="615" w:type="dxa"/>
          </w:tcPr>
          <w:p w14:paraId="0C205B43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5059D030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Мухсинов Айнур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209499C8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7FDC470C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DF32824" w14:textId="77777777" w:rsidTr="007171A8">
        <w:tc>
          <w:tcPr>
            <w:tcW w:w="615" w:type="dxa"/>
          </w:tcPr>
          <w:p w14:paraId="1FF27802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33F2B12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Насибуллина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Илфаковна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00830980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E102F4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716DF22" w14:textId="77777777" w:rsidTr="007171A8">
        <w:tc>
          <w:tcPr>
            <w:tcW w:w="615" w:type="dxa"/>
          </w:tcPr>
          <w:p w14:paraId="4457AE7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2CDE133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Нафикова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Наилевна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5F45620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03CE942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B9D5A99" w14:textId="77777777" w:rsidTr="007171A8">
        <w:tc>
          <w:tcPr>
            <w:tcW w:w="615" w:type="dxa"/>
          </w:tcPr>
          <w:p w14:paraId="337AE6F5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CFB030C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Нигматуллина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3023" w:type="dxa"/>
            <w:shd w:val="clear" w:color="auto" w:fill="auto"/>
          </w:tcPr>
          <w:p w14:paraId="14B0A620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7E1C70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C766347" w14:textId="77777777" w:rsidTr="007171A8">
        <w:tc>
          <w:tcPr>
            <w:tcW w:w="615" w:type="dxa"/>
          </w:tcPr>
          <w:p w14:paraId="2EA94725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2F1B2CAF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Низамутдинов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Альберт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408E1209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556C2A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E80AB47" w14:textId="77777777" w:rsidTr="007171A8">
        <w:tc>
          <w:tcPr>
            <w:tcW w:w="615" w:type="dxa"/>
          </w:tcPr>
          <w:p w14:paraId="34CB4FC5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6BFFC26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Нугаманова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Валерия Вадимовна</w:t>
            </w:r>
          </w:p>
        </w:tc>
        <w:tc>
          <w:tcPr>
            <w:tcW w:w="3023" w:type="dxa"/>
            <w:shd w:val="clear" w:color="auto" w:fill="auto"/>
          </w:tcPr>
          <w:p w14:paraId="3E3937DD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8" w:type="dxa"/>
          </w:tcPr>
          <w:p w14:paraId="3420EF14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5208E4E" w14:textId="77777777" w:rsidTr="007171A8">
        <w:tc>
          <w:tcPr>
            <w:tcW w:w="615" w:type="dxa"/>
          </w:tcPr>
          <w:p w14:paraId="5937BAE7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A0A105A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Нурисламова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Ильясовна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7F221DC4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5ADCD692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163984B" w14:textId="77777777" w:rsidTr="007171A8">
        <w:tc>
          <w:tcPr>
            <w:tcW w:w="615" w:type="dxa"/>
          </w:tcPr>
          <w:p w14:paraId="2D003C6D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7D1ADF43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Панченко Виктория Андреевна</w:t>
            </w:r>
          </w:p>
        </w:tc>
        <w:tc>
          <w:tcPr>
            <w:tcW w:w="3023" w:type="dxa"/>
            <w:shd w:val="clear" w:color="auto" w:fill="auto"/>
          </w:tcPr>
          <w:p w14:paraId="0AF3F9FD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4CCA2112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FE6AB88" w14:textId="77777777" w:rsidTr="007171A8">
        <w:tc>
          <w:tcPr>
            <w:tcW w:w="615" w:type="dxa"/>
          </w:tcPr>
          <w:p w14:paraId="64D6262C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683574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Рахматжонов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Санатжон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Дилшод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Угли</w:t>
            </w:r>
          </w:p>
        </w:tc>
        <w:tc>
          <w:tcPr>
            <w:tcW w:w="3023" w:type="dxa"/>
            <w:shd w:val="clear" w:color="auto" w:fill="auto"/>
          </w:tcPr>
          <w:p w14:paraId="77B8164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C3CB48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8581498" w14:textId="77777777" w:rsidTr="007171A8">
        <w:trPr>
          <w:trHeight w:val="224"/>
        </w:trPr>
        <w:tc>
          <w:tcPr>
            <w:tcW w:w="615" w:type="dxa"/>
          </w:tcPr>
          <w:p w14:paraId="7F4F706C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2598CE5B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Сагитова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Ильдусовна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72313AE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5AE3C9C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6C552B1" w14:textId="77777777" w:rsidTr="007171A8">
        <w:tc>
          <w:tcPr>
            <w:tcW w:w="615" w:type="dxa"/>
          </w:tcPr>
          <w:p w14:paraId="161B08F4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2633242D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Салеев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Александр Алексеевич</w:t>
            </w:r>
          </w:p>
        </w:tc>
        <w:tc>
          <w:tcPr>
            <w:tcW w:w="3023" w:type="dxa"/>
            <w:shd w:val="clear" w:color="auto" w:fill="auto"/>
          </w:tcPr>
          <w:p w14:paraId="12FF9A48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72CE7E04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13FD6B68" w14:textId="77777777" w:rsidTr="007171A8">
        <w:tc>
          <w:tcPr>
            <w:tcW w:w="615" w:type="dxa"/>
          </w:tcPr>
          <w:p w14:paraId="0B02383B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F33E082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Саляхова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3438DA75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дело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8" w:type="dxa"/>
          </w:tcPr>
          <w:p w14:paraId="04217E7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9AED7BD" w14:textId="77777777" w:rsidTr="007171A8">
        <w:tc>
          <w:tcPr>
            <w:tcW w:w="615" w:type="dxa"/>
          </w:tcPr>
          <w:p w14:paraId="7C0E35E4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836661C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Селезнев Олег Евгеньевич</w:t>
            </w:r>
          </w:p>
        </w:tc>
        <w:tc>
          <w:tcPr>
            <w:tcW w:w="3023" w:type="dxa"/>
            <w:shd w:val="clear" w:color="auto" w:fill="auto"/>
          </w:tcPr>
          <w:p w14:paraId="69F82AC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708E99CA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C2962CC" w14:textId="77777777" w:rsidTr="007171A8">
        <w:tc>
          <w:tcPr>
            <w:tcW w:w="615" w:type="dxa"/>
          </w:tcPr>
          <w:p w14:paraId="33974328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4CF812AC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Семенова Екатерина Валерьевна</w:t>
            </w:r>
          </w:p>
        </w:tc>
        <w:tc>
          <w:tcPr>
            <w:tcW w:w="3023" w:type="dxa"/>
            <w:shd w:val="clear" w:color="auto" w:fill="auto"/>
          </w:tcPr>
          <w:p w14:paraId="63F132B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37337557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423EA9B" w14:textId="77777777" w:rsidTr="007171A8">
        <w:tc>
          <w:tcPr>
            <w:tcW w:w="615" w:type="dxa"/>
          </w:tcPr>
          <w:p w14:paraId="6ABFFDEE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27D7AC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Султанова Назгуль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Азаматовна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02DC5D5F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Лечебное дело,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</w:p>
        </w:tc>
        <w:tc>
          <w:tcPr>
            <w:tcW w:w="2328" w:type="dxa"/>
          </w:tcPr>
          <w:p w14:paraId="5AF6ABA6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1A1E53BE" w14:textId="77777777" w:rsidTr="007171A8">
        <w:tc>
          <w:tcPr>
            <w:tcW w:w="615" w:type="dxa"/>
          </w:tcPr>
          <w:p w14:paraId="30EC0AFC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A6E34BE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Тошмуротов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Азиз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Икромжонович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20EA5D01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59FEAC2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5C29243" w14:textId="77777777" w:rsidTr="007171A8">
        <w:tc>
          <w:tcPr>
            <w:tcW w:w="615" w:type="dxa"/>
          </w:tcPr>
          <w:p w14:paraId="187F6D21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6B8A3AF1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Фомина Наталья Сергеевна</w:t>
            </w:r>
          </w:p>
        </w:tc>
        <w:tc>
          <w:tcPr>
            <w:tcW w:w="3023" w:type="dxa"/>
            <w:shd w:val="clear" w:color="auto" w:fill="auto"/>
          </w:tcPr>
          <w:p w14:paraId="310412F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04590286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71604EB" w14:textId="77777777" w:rsidTr="007171A8">
        <w:tc>
          <w:tcPr>
            <w:tcW w:w="615" w:type="dxa"/>
          </w:tcPr>
          <w:p w14:paraId="74720E65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569F34C6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Хаертдинов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Ренат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Тагирович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34B861F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209389B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A48DDDD" w14:textId="77777777" w:rsidTr="007171A8">
        <w:tc>
          <w:tcPr>
            <w:tcW w:w="615" w:type="dxa"/>
          </w:tcPr>
          <w:p w14:paraId="02C79F5D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3F396D2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Хасаншин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Ренат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Заирович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191D5E1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16B0736D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4FCA162" w14:textId="77777777" w:rsidTr="007171A8">
        <w:tc>
          <w:tcPr>
            <w:tcW w:w="615" w:type="dxa"/>
          </w:tcPr>
          <w:p w14:paraId="287422C8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0A670EAD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Хосравидехкорди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Мехрбод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023" w:type="dxa"/>
            <w:shd w:val="clear" w:color="auto" w:fill="auto"/>
          </w:tcPr>
          <w:p w14:paraId="2EAAC948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68F89F1A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F32A4E8" w14:textId="77777777" w:rsidTr="007171A8">
        <w:tc>
          <w:tcPr>
            <w:tcW w:w="615" w:type="dxa"/>
          </w:tcPr>
          <w:p w14:paraId="0AC7E686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31E365D1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Хурамшина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Дамировна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7BC5D32C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F432D6D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92EFCB6" w14:textId="77777777" w:rsidTr="007171A8">
        <w:tc>
          <w:tcPr>
            <w:tcW w:w="615" w:type="dxa"/>
          </w:tcPr>
          <w:p w14:paraId="54ED514A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2F546B36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Хурматуллина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Радимовна</w:t>
            </w:r>
            <w:proofErr w:type="spellEnd"/>
          </w:p>
        </w:tc>
        <w:tc>
          <w:tcPr>
            <w:tcW w:w="3023" w:type="dxa"/>
            <w:shd w:val="clear" w:color="auto" w:fill="auto"/>
          </w:tcPr>
          <w:p w14:paraId="54A1BC99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5BCD2C72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ED06161" w14:textId="77777777" w:rsidTr="007171A8">
        <w:tc>
          <w:tcPr>
            <w:tcW w:w="615" w:type="dxa"/>
          </w:tcPr>
          <w:p w14:paraId="4AA1B027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37EFA06F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Хуснутдинова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Ильдаровна</w:t>
            </w:r>
          </w:p>
        </w:tc>
        <w:tc>
          <w:tcPr>
            <w:tcW w:w="3023" w:type="dxa"/>
            <w:shd w:val="clear" w:color="auto" w:fill="auto"/>
          </w:tcPr>
          <w:p w14:paraId="7EEA9B1C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5 курс</w:t>
            </w:r>
          </w:p>
        </w:tc>
        <w:tc>
          <w:tcPr>
            <w:tcW w:w="2328" w:type="dxa"/>
          </w:tcPr>
          <w:p w14:paraId="094D8ABE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41D1E55" w14:textId="77777777" w:rsidTr="007171A8">
        <w:tc>
          <w:tcPr>
            <w:tcW w:w="615" w:type="dxa"/>
          </w:tcPr>
          <w:p w14:paraId="1B34B596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5026EBF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Чубараев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Алексей Иванович</w:t>
            </w:r>
          </w:p>
        </w:tc>
        <w:tc>
          <w:tcPr>
            <w:tcW w:w="3023" w:type="dxa"/>
            <w:shd w:val="clear" w:color="auto" w:fill="auto"/>
          </w:tcPr>
          <w:p w14:paraId="003776F1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ADAB9F7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67DED53" w14:textId="77777777" w:rsidTr="007171A8">
        <w:tc>
          <w:tcPr>
            <w:tcW w:w="615" w:type="dxa"/>
          </w:tcPr>
          <w:p w14:paraId="4C2196CB" w14:textId="77777777" w:rsidR="004B6E64" w:rsidRDefault="004B6E64">
            <w:pPr>
              <w:pStyle w:val="ae"/>
              <w:numPr>
                <w:ilvl w:val="0"/>
                <w:numId w:val="1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38" w:type="dxa"/>
            <w:shd w:val="clear" w:color="auto" w:fill="auto"/>
          </w:tcPr>
          <w:p w14:paraId="3FA2C383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Шадиева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Кира Игоревна</w:t>
            </w:r>
          </w:p>
        </w:tc>
        <w:tc>
          <w:tcPr>
            <w:tcW w:w="3023" w:type="dxa"/>
            <w:shd w:val="clear" w:color="auto" w:fill="auto"/>
          </w:tcPr>
          <w:p w14:paraId="6233434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дело, 4 курс</w:t>
            </w:r>
          </w:p>
        </w:tc>
        <w:tc>
          <w:tcPr>
            <w:tcW w:w="2328" w:type="dxa"/>
          </w:tcPr>
          <w:p w14:paraId="63A971C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</w:tbl>
    <w:p w14:paraId="58067ECA" w14:textId="77777777" w:rsidR="004B6E64" w:rsidRDefault="004B6E64">
      <w:pPr>
        <w:spacing w:after="0" w:line="240" w:lineRule="auto"/>
      </w:pPr>
    </w:p>
    <w:tbl>
      <w:tblPr>
        <w:tblW w:w="10204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4440"/>
        <w:gridCol w:w="2835"/>
        <w:gridCol w:w="2320"/>
      </w:tblGrid>
      <w:tr w:rsidR="004B6E64" w14:paraId="4C10C72E" w14:textId="77777777">
        <w:tc>
          <w:tcPr>
            <w:tcW w:w="609" w:type="dxa"/>
          </w:tcPr>
          <w:p w14:paraId="0C3AEC1E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440" w:type="dxa"/>
          </w:tcPr>
          <w:p w14:paraId="4B81017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2835" w:type="dxa"/>
          </w:tcPr>
          <w:p w14:paraId="2F22A992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Специальность, курс обучения</w:t>
            </w:r>
          </w:p>
        </w:tc>
        <w:tc>
          <w:tcPr>
            <w:tcW w:w="2320" w:type="dxa"/>
          </w:tcPr>
          <w:p w14:paraId="5FD0105E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дата </w:t>
            </w:r>
            <w:r>
              <w:rPr>
                <w:rFonts w:ascii="Times New Roman" w:hAnsi="Times New Roman"/>
                <w:sz w:val="24"/>
                <w:szCs w:val="24"/>
              </w:rPr>
              <w:t>протокола</w:t>
            </w:r>
          </w:p>
        </w:tc>
      </w:tr>
      <w:tr w:rsidR="004B6E64" w14:paraId="772A953E" w14:textId="77777777">
        <w:tc>
          <w:tcPr>
            <w:tcW w:w="609" w:type="dxa"/>
          </w:tcPr>
          <w:p w14:paraId="3AB6122B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75E3C905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Агзямова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Лейла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Фанисовна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EA3B702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9B09AAD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584E17A" w14:textId="77777777">
        <w:tc>
          <w:tcPr>
            <w:tcW w:w="609" w:type="dxa"/>
          </w:tcPr>
          <w:p w14:paraId="37AC66C8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  <w:vAlign w:val="center"/>
          </w:tcPr>
          <w:p w14:paraId="6BEFD8DA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Айсина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Альбина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Талгатовна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B5F06FF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379C62BE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5DBCFE6" w14:textId="77777777">
        <w:tc>
          <w:tcPr>
            <w:tcW w:w="609" w:type="dxa"/>
          </w:tcPr>
          <w:p w14:paraId="55CABF9D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5E25D003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Бадыков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Рафаэль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Радикович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BA9E518" w14:textId="77777777" w:rsidR="004B6E64" w:rsidRDefault="009253D6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6FC6BA09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3C079D2" w14:textId="77777777">
        <w:tc>
          <w:tcPr>
            <w:tcW w:w="609" w:type="dxa"/>
          </w:tcPr>
          <w:p w14:paraId="4CC3824C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036A6BFD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Батурин Артём Андреевич</w:t>
            </w:r>
          </w:p>
        </w:tc>
        <w:tc>
          <w:tcPr>
            <w:tcW w:w="2835" w:type="dxa"/>
            <w:shd w:val="clear" w:color="auto" w:fill="auto"/>
          </w:tcPr>
          <w:p w14:paraId="24BD7C3D" w14:textId="77777777" w:rsidR="004B6E64" w:rsidRDefault="009253D6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1453F3E6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 xml:space="preserve">№ </w:t>
            </w:r>
            <w:r>
              <w:rPr>
                <w:rFonts w:ascii="Times New Roman" w:hAnsi="Times New Roman"/>
                <w:sz w:val="24"/>
              </w:rPr>
              <w:t>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3D73516" w14:textId="77777777">
        <w:tc>
          <w:tcPr>
            <w:tcW w:w="609" w:type="dxa"/>
          </w:tcPr>
          <w:p w14:paraId="3A0E6121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54B101EF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Бердников Даниил Артемович</w:t>
            </w:r>
          </w:p>
        </w:tc>
        <w:tc>
          <w:tcPr>
            <w:tcW w:w="2835" w:type="dxa"/>
            <w:shd w:val="clear" w:color="auto" w:fill="auto"/>
          </w:tcPr>
          <w:p w14:paraId="25A40A96" w14:textId="77777777" w:rsidR="004B6E64" w:rsidRDefault="009253D6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136F163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109814A7" w14:textId="77777777">
        <w:tc>
          <w:tcPr>
            <w:tcW w:w="609" w:type="dxa"/>
          </w:tcPr>
          <w:p w14:paraId="021C69D5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1714C5E1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Бикмухаметова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Самира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Адильевна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2F816B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28D44E0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F2C6544" w14:textId="77777777">
        <w:tc>
          <w:tcPr>
            <w:tcW w:w="609" w:type="dxa"/>
          </w:tcPr>
          <w:p w14:paraId="355D04E3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4C91577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Борисова София Викторовна</w:t>
            </w:r>
          </w:p>
        </w:tc>
        <w:tc>
          <w:tcPr>
            <w:tcW w:w="2835" w:type="dxa"/>
            <w:shd w:val="clear" w:color="auto" w:fill="auto"/>
          </w:tcPr>
          <w:p w14:paraId="7ED5A315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64DE4C92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3D5CD57" w14:textId="77777777">
        <w:tc>
          <w:tcPr>
            <w:tcW w:w="609" w:type="dxa"/>
          </w:tcPr>
          <w:p w14:paraId="2535AE95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17774B8B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Валиахметов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Роберт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Рашитович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699DCED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67BD4A3C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F68212C" w14:textId="77777777">
        <w:tc>
          <w:tcPr>
            <w:tcW w:w="609" w:type="dxa"/>
          </w:tcPr>
          <w:p w14:paraId="1C3371E0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7CA46E1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Габдракипов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Руслан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B20991C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5 курс</w:t>
            </w:r>
          </w:p>
        </w:tc>
        <w:tc>
          <w:tcPr>
            <w:tcW w:w="2320" w:type="dxa"/>
          </w:tcPr>
          <w:p w14:paraId="3C9EB3E5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D1F5877" w14:textId="77777777">
        <w:tc>
          <w:tcPr>
            <w:tcW w:w="609" w:type="dxa"/>
          </w:tcPr>
          <w:p w14:paraId="48CD6BAD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0BA8ABC2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Галиулина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Нэркэс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Зауровна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0D1F822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72291534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51D051B" w14:textId="77777777">
        <w:tc>
          <w:tcPr>
            <w:tcW w:w="609" w:type="dxa"/>
          </w:tcPr>
          <w:p w14:paraId="2691885A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3828A43C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Гамилова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Зулфина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A316CD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5291BD2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DB01D8D" w14:textId="77777777">
        <w:tc>
          <w:tcPr>
            <w:tcW w:w="609" w:type="dxa"/>
          </w:tcPr>
          <w:p w14:paraId="3559B107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4CE939AD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Гарипова Юлия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Фалгатовна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2A567D69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315FDA2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99C2C13" w14:textId="77777777">
        <w:tc>
          <w:tcPr>
            <w:tcW w:w="609" w:type="dxa"/>
          </w:tcPr>
          <w:p w14:paraId="386A5AB4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632672DF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Загитова Алина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Венеровна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5511B9C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4115FFD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F496A0F" w14:textId="77777777">
        <w:tc>
          <w:tcPr>
            <w:tcW w:w="609" w:type="dxa"/>
          </w:tcPr>
          <w:p w14:paraId="0753B377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3118988D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Зайнышева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Римовна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7A1152B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5 курс</w:t>
            </w:r>
          </w:p>
        </w:tc>
        <w:tc>
          <w:tcPr>
            <w:tcW w:w="2320" w:type="dxa"/>
          </w:tcPr>
          <w:p w14:paraId="19B5D217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150F837F" w14:textId="77777777">
        <w:tc>
          <w:tcPr>
            <w:tcW w:w="609" w:type="dxa"/>
          </w:tcPr>
          <w:p w14:paraId="6E76BA02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5BCAC29B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Игтисамов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Арсен Александрович</w:t>
            </w:r>
          </w:p>
        </w:tc>
        <w:tc>
          <w:tcPr>
            <w:tcW w:w="2835" w:type="dxa"/>
            <w:shd w:val="clear" w:color="auto" w:fill="auto"/>
          </w:tcPr>
          <w:p w14:paraId="0C989319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44FD0F1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95C2585" w14:textId="77777777">
        <w:tc>
          <w:tcPr>
            <w:tcW w:w="609" w:type="dxa"/>
          </w:tcPr>
          <w:p w14:paraId="0F345FBA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67492C13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Исламова Алсу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Флировна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D2CB602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374F5427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5768DD8" w14:textId="77777777">
        <w:tc>
          <w:tcPr>
            <w:tcW w:w="609" w:type="dxa"/>
          </w:tcPr>
          <w:p w14:paraId="5F1858D9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44156EA6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Ишмакова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Ева Руслановна</w:t>
            </w:r>
          </w:p>
        </w:tc>
        <w:tc>
          <w:tcPr>
            <w:tcW w:w="2835" w:type="dxa"/>
            <w:shd w:val="clear" w:color="auto" w:fill="auto"/>
          </w:tcPr>
          <w:p w14:paraId="0542ACC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69EAF2EE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DCEF61B" w14:textId="77777777">
        <w:tc>
          <w:tcPr>
            <w:tcW w:w="609" w:type="dxa"/>
          </w:tcPr>
          <w:p w14:paraId="602C7B32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257F2460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Красноперова Ангелина Максимовна</w:t>
            </w:r>
          </w:p>
        </w:tc>
        <w:tc>
          <w:tcPr>
            <w:tcW w:w="2835" w:type="dxa"/>
            <w:shd w:val="clear" w:color="auto" w:fill="auto"/>
          </w:tcPr>
          <w:p w14:paraId="19A35058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294DEECD" w14:textId="77777777" w:rsidR="004B6E64" w:rsidRDefault="009253D6">
            <w:pPr>
              <w:suppressLineNumbers/>
              <w:spacing w:after="0" w:line="240" w:lineRule="auto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9FCB8BB" w14:textId="77777777">
        <w:tc>
          <w:tcPr>
            <w:tcW w:w="609" w:type="dxa"/>
          </w:tcPr>
          <w:p w14:paraId="77C43628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3D5EA041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Лобанова Екатерина Евгеньевна</w:t>
            </w:r>
          </w:p>
        </w:tc>
        <w:tc>
          <w:tcPr>
            <w:tcW w:w="2835" w:type="dxa"/>
            <w:shd w:val="clear" w:color="auto" w:fill="auto"/>
          </w:tcPr>
          <w:p w14:paraId="7236C40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5 курс</w:t>
            </w:r>
          </w:p>
        </w:tc>
        <w:tc>
          <w:tcPr>
            <w:tcW w:w="2320" w:type="dxa"/>
          </w:tcPr>
          <w:p w14:paraId="3A0B9916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C2006E4" w14:textId="77777777">
        <w:tc>
          <w:tcPr>
            <w:tcW w:w="609" w:type="dxa"/>
          </w:tcPr>
          <w:p w14:paraId="1F47D2AD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2169EA2D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Магафурова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Гюзелия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7498414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5A5CFB42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AE4A202" w14:textId="77777777">
        <w:tc>
          <w:tcPr>
            <w:tcW w:w="609" w:type="dxa"/>
          </w:tcPr>
          <w:p w14:paraId="33B53298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4962BBEC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Маркова Елизавета Андреевна</w:t>
            </w:r>
          </w:p>
        </w:tc>
        <w:tc>
          <w:tcPr>
            <w:tcW w:w="2835" w:type="dxa"/>
            <w:shd w:val="clear" w:color="auto" w:fill="auto"/>
          </w:tcPr>
          <w:p w14:paraId="6BD02A3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2BF180BD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F6F70D2" w14:textId="77777777">
        <w:tc>
          <w:tcPr>
            <w:tcW w:w="609" w:type="dxa"/>
          </w:tcPr>
          <w:p w14:paraId="60280E47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7BB894D4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Насыров Алмаз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Зиевич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3327D74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7303AF7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94D94DC" w14:textId="77777777">
        <w:tc>
          <w:tcPr>
            <w:tcW w:w="609" w:type="dxa"/>
          </w:tcPr>
          <w:p w14:paraId="21482D97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6909B2B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Насыров Наиль </w:t>
            </w:r>
            <w:r>
              <w:rPr>
                <w:rFonts w:ascii="Times New Roman" w:hAnsi="Times New Roman"/>
                <w:sz w:val="24"/>
                <w:szCs w:val="24"/>
              </w:rPr>
              <w:t>Азатович</w:t>
            </w:r>
          </w:p>
        </w:tc>
        <w:tc>
          <w:tcPr>
            <w:tcW w:w="2835" w:type="dxa"/>
            <w:shd w:val="clear" w:color="auto" w:fill="auto"/>
          </w:tcPr>
          <w:p w14:paraId="341A5E3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729E2DBD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B9DD3FA" w14:textId="77777777">
        <w:tc>
          <w:tcPr>
            <w:tcW w:w="609" w:type="dxa"/>
          </w:tcPr>
          <w:p w14:paraId="705496A8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7824A9F5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Рахимьянов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Радмир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Марселевич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19910D1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582702A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FC63CCD" w14:textId="77777777">
        <w:tc>
          <w:tcPr>
            <w:tcW w:w="609" w:type="dxa"/>
          </w:tcPr>
          <w:p w14:paraId="20D9FBB5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659A192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Саетгареева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Раилевна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3C3FB88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70956EBD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D975067" w14:textId="77777777">
        <w:tc>
          <w:tcPr>
            <w:tcW w:w="609" w:type="dxa"/>
          </w:tcPr>
          <w:p w14:paraId="63174CED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0FEF12BE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Сапронов Данил Николаевич</w:t>
            </w:r>
          </w:p>
        </w:tc>
        <w:tc>
          <w:tcPr>
            <w:tcW w:w="2835" w:type="dxa"/>
            <w:shd w:val="clear" w:color="auto" w:fill="auto"/>
          </w:tcPr>
          <w:p w14:paraId="61AEB30D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0617E420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AC59372" w14:textId="77777777">
        <w:tc>
          <w:tcPr>
            <w:tcW w:w="609" w:type="dxa"/>
          </w:tcPr>
          <w:p w14:paraId="10F462C7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0A7E1A3A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Спешилова Полина Павловна</w:t>
            </w:r>
          </w:p>
        </w:tc>
        <w:tc>
          <w:tcPr>
            <w:tcW w:w="2835" w:type="dxa"/>
            <w:shd w:val="clear" w:color="auto" w:fill="auto"/>
          </w:tcPr>
          <w:p w14:paraId="22C0E3CF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5CF053A4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DCD8A47" w14:textId="77777777">
        <w:tc>
          <w:tcPr>
            <w:tcW w:w="609" w:type="dxa"/>
          </w:tcPr>
          <w:p w14:paraId="58B64039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62CAB34E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Сысоева Анастасия Андреевна</w:t>
            </w:r>
          </w:p>
        </w:tc>
        <w:tc>
          <w:tcPr>
            <w:tcW w:w="2835" w:type="dxa"/>
            <w:shd w:val="clear" w:color="auto" w:fill="auto"/>
          </w:tcPr>
          <w:p w14:paraId="154DA70F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5F0E974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27B36A4" w14:textId="77777777">
        <w:tc>
          <w:tcPr>
            <w:tcW w:w="609" w:type="dxa"/>
          </w:tcPr>
          <w:p w14:paraId="613EB4AF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3DA6972F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Файзулина Элеонора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Эльдаровна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B02B859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7266F2BD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DC6A276" w14:textId="77777777">
        <w:tc>
          <w:tcPr>
            <w:tcW w:w="609" w:type="dxa"/>
          </w:tcPr>
          <w:p w14:paraId="7BEC26B0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2D952A8B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Хайбуллин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Азамат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Ильдусович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4E8DF308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36B16042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17F3BFB2" w14:textId="77777777">
        <w:tc>
          <w:tcPr>
            <w:tcW w:w="609" w:type="dxa"/>
          </w:tcPr>
          <w:p w14:paraId="58536494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12466832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Харитонова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Валерия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Артуровна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2180541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5E8E6634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0FBCAB9" w14:textId="77777777">
        <w:tc>
          <w:tcPr>
            <w:tcW w:w="609" w:type="dxa"/>
          </w:tcPr>
          <w:p w14:paraId="7D0DCB3B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153A7FC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Хафизов Тимур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Айратович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045047C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5 курс</w:t>
            </w:r>
          </w:p>
        </w:tc>
        <w:tc>
          <w:tcPr>
            <w:tcW w:w="2320" w:type="dxa"/>
          </w:tcPr>
          <w:p w14:paraId="72C9C0F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15BF8A9" w14:textId="77777777">
        <w:tc>
          <w:tcPr>
            <w:tcW w:w="609" w:type="dxa"/>
          </w:tcPr>
          <w:p w14:paraId="169CF619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1E99DD3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Чурагулова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Эльнара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Вилевна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0FC899C5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5 курс</w:t>
            </w:r>
          </w:p>
        </w:tc>
        <w:tc>
          <w:tcPr>
            <w:tcW w:w="2320" w:type="dxa"/>
          </w:tcPr>
          <w:p w14:paraId="1DBFC7AD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5CCA6131" w14:textId="77777777">
        <w:tc>
          <w:tcPr>
            <w:tcW w:w="609" w:type="dxa"/>
          </w:tcPr>
          <w:p w14:paraId="205F49CE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029F3895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Шакирова Алия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Юлаевна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314A7051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0FC39225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E54B854" w14:textId="77777777">
        <w:tc>
          <w:tcPr>
            <w:tcW w:w="609" w:type="dxa"/>
          </w:tcPr>
          <w:p w14:paraId="5AFF8724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17F050F7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Шаматова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Илюза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Шарифзановна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95EC1E2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5 курс</w:t>
            </w:r>
          </w:p>
        </w:tc>
        <w:tc>
          <w:tcPr>
            <w:tcW w:w="2320" w:type="dxa"/>
          </w:tcPr>
          <w:p w14:paraId="4340F71C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202FA56B" w14:textId="77777777">
        <w:tc>
          <w:tcPr>
            <w:tcW w:w="609" w:type="dxa"/>
          </w:tcPr>
          <w:p w14:paraId="0330291D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69A5F2A8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Шафиева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Айгуль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Илдаровна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E5B0EEC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26582FD4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3BAB0E5B" w14:textId="77777777">
        <w:tc>
          <w:tcPr>
            <w:tcW w:w="609" w:type="dxa"/>
          </w:tcPr>
          <w:p w14:paraId="5EE9C5B2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495236F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Шафикова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Элина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Флоридовна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7213CB3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7C67F83C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60CC61C9" w14:textId="77777777">
        <w:tc>
          <w:tcPr>
            <w:tcW w:w="609" w:type="dxa"/>
          </w:tcPr>
          <w:p w14:paraId="2C529CF1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785B81E5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Яковлев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Дмитрий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Евгеньевич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69931EC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320" w:type="dxa"/>
          </w:tcPr>
          <w:p w14:paraId="4C11C556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4C2C66D7" w14:textId="77777777">
        <w:tc>
          <w:tcPr>
            <w:tcW w:w="609" w:type="dxa"/>
          </w:tcPr>
          <w:p w14:paraId="1BD04B4A" w14:textId="77777777" w:rsidR="004B6E64" w:rsidRDefault="004B6E64">
            <w:pPr>
              <w:pStyle w:val="ae"/>
              <w:numPr>
                <w:ilvl w:val="0"/>
                <w:numId w:val="2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440" w:type="dxa"/>
            <w:shd w:val="clear" w:color="auto" w:fill="auto"/>
          </w:tcPr>
          <w:p w14:paraId="20E5259C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Ярмухаметова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14:paraId="11E08F5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Педиатрия, 4 курс</w:t>
            </w:r>
          </w:p>
        </w:tc>
        <w:tc>
          <w:tcPr>
            <w:tcW w:w="2320" w:type="dxa"/>
          </w:tcPr>
          <w:p w14:paraId="6EE7C2E3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</w:tbl>
    <w:p w14:paraId="5E7220FE" w14:textId="77777777" w:rsidR="004B6E64" w:rsidRDefault="004B6E64">
      <w:pPr>
        <w:spacing w:after="0" w:line="240" w:lineRule="auto"/>
      </w:pPr>
    </w:p>
    <w:tbl>
      <w:tblPr>
        <w:tblW w:w="102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15"/>
        <w:gridCol w:w="4346"/>
        <w:gridCol w:w="2835"/>
        <w:gridCol w:w="2408"/>
      </w:tblGrid>
      <w:tr w:rsidR="004B6E64" w14:paraId="3A8CE8BC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96C6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D165A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4E2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Специальность, курс обучения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8870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4B6E64" w14:paraId="0843F92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9490A" w14:textId="77777777" w:rsidR="004B6E64" w:rsidRDefault="004B6E6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3EF2F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Ибатуллина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Карина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Василевна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FB9CCA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Стоматология, 5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CC7F" w14:textId="77777777" w:rsidR="004B6E64" w:rsidRDefault="009253D6">
            <w:pPr>
              <w:suppressLineNumbers/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8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6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732CF36F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B39C5" w14:textId="77777777" w:rsidR="004B6E64" w:rsidRDefault="004B6E6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A40F2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Омельянов Никита Русланович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67481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Стоматология, ординатор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62F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  <w:tr w:rsidR="004B6E64" w14:paraId="0380D444" w14:textId="77777777"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3EBC7" w14:textId="77777777" w:rsidR="004B6E64" w:rsidRDefault="004B6E64">
            <w:pPr>
              <w:pStyle w:val="ae"/>
              <w:numPr>
                <w:ilvl w:val="0"/>
                <w:numId w:val="3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F8EDE9" w14:textId="77777777" w:rsidR="004B6E64" w:rsidRDefault="009253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Садыков Альберт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Ильшатович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CBDB75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Стоматология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4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курс</w:t>
            </w:r>
            <w:proofErr w:type="spellEnd"/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F1337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</w:tbl>
    <w:p w14:paraId="005BD96C" w14:textId="77777777" w:rsidR="004B6E64" w:rsidRDefault="004B6E64">
      <w:pPr>
        <w:spacing w:after="0" w:line="240" w:lineRule="auto"/>
      </w:pPr>
    </w:p>
    <w:tbl>
      <w:tblPr>
        <w:tblW w:w="102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00"/>
        <w:gridCol w:w="4023"/>
        <w:gridCol w:w="3173"/>
        <w:gridCol w:w="2408"/>
      </w:tblGrid>
      <w:tr w:rsidR="004B6E64" w14:paraId="2C559E08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0B7DC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№</w:t>
            </w: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A5288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Фамилия, имя, отчество</w:t>
            </w:r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0AF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Специальность, курс обучения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989BB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Номер и </w:t>
            </w:r>
            <w:r>
              <w:rPr>
                <w:rFonts w:ascii="Times New Roman" w:hAnsi="Times New Roman"/>
                <w:sz w:val="24"/>
                <w:szCs w:val="24"/>
              </w:rPr>
              <w:t>дата протокола</w:t>
            </w:r>
          </w:p>
        </w:tc>
      </w:tr>
      <w:tr w:rsidR="004B6E64" w14:paraId="0C8DCCA0" w14:textId="77777777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C5D3D" w14:textId="77777777" w:rsidR="004B6E64" w:rsidRDefault="004B6E64">
            <w:pPr>
              <w:pStyle w:val="ae"/>
              <w:numPr>
                <w:ilvl w:val="0"/>
                <w:numId w:val="4"/>
              </w:numPr>
              <w:suppressLineNumbers/>
              <w:spacing w:after="0" w:line="240" w:lineRule="auto"/>
              <w:ind w:left="64" w:firstLine="0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B1E02C" w14:textId="77777777" w:rsidR="004B6E64" w:rsidRDefault="009253D6">
            <w:pPr>
              <w:spacing w:after="0" w:line="240" w:lineRule="auto"/>
              <w:rPr>
                <w:color w:val="000000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Мухарлямова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Лиана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Мунировна</w:t>
            </w:r>
            <w:proofErr w:type="spellEnd"/>
          </w:p>
        </w:tc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F1F14C" w14:textId="77777777" w:rsidR="004B6E64" w:rsidRDefault="009253D6">
            <w:pPr>
              <w:tabs>
                <w:tab w:val="left" w:pos="7464"/>
              </w:tabs>
              <w:spacing w:after="0" w:line="240" w:lineRule="auto"/>
              <w:ind w:left="64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Медико-профилактическое дело, 4 курс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2A701" w14:textId="77777777" w:rsidR="004B6E64" w:rsidRDefault="009253D6">
            <w:pPr>
              <w:suppressLineNumbers/>
              <w:tabs>
                <w:tab w:val="left" w:pos="7464"/>
              </w:tabs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</w:rPr>
              <w:t>№ 11</w:t>
            </w: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 xml:space="preserve"> от 1</w:t>
            </w:r>
            <w:r>
              <w:rPr>
                <w:rFonts w:ascii="Times New Roman" w:hAnsi="Times New Roman"/>
                <w:sz w:val="24"/>
              </w:rPr>
              <w:t>7</w:t>
            </w:r>
            <w:r>
              <w:rPr>
                <w:rFonts w:ascii="Times New Roman" w:hAnsi="Times New Roman"/>
                <w:sz w:val="24"/>
              </w:rPr>
              <w:t>.1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.2025</w:t>
            </w:r>
          </w:p>
        </w:tc>
      </w:tr>
    </w:tbl>
    <w:p w14:paraId="36EFC1F5" w14:textId="77777777" w:rsidR="004B6E64" w:rsidRDefault="004B6E64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6F0B7CF" w14:textId="77777777" w:rsidR="004B6E64" w:rsidRDefault="009253D6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Медицинский</w:t>
      </w:r>
      <w:r>
        <w:rPr>
          <w:rFonts w:ascii="Times New Roman" w:hAnsi="Times New Roman"/>
          <w:b/>
          <w:sz w:val="28"/>
          <w:szCs w:val="28"/>
        </w:rPr>
        <w:t xml:space="preserve"> лабораторный техник</w:t>
      </w:r>
    </w:p>
    <w:tbl>
      <w:tblPr>
        <w:tblW w:w="1020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4252"/>
        <w:gridCol w:w="2835"/>
        <w:gridCol w:w="2408"/>
      </w:tblGrid>
      <w:tr w:rsidR="004B6E64" w14:paraId="24551C50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857F0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286ED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F0BF0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Специальность, курс обучения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9C7DD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дата протокола</w:t>
            </w:r>
          </w:p>
        </w:tc>
      </w:tr>
      <w:tr w:rsidR="004B6E64" w14:paraId="4CB1A1FC" w14:textId="7777777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F749" w14:textId="77777777" w:rsidR="004B6E64" w:rsidRDefault="004B6E64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A9DA2" w14:textId="77777777" w:rsidR="004B6E64" w:rsidRDefault="009253D6"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Гулина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Алёна Вячеславовна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3E4244" w14:textId="77777777" w:rsidR="004B6E64" w:rsidRDefault="00925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Медицинская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биохимия, 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           4 курс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1128E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  <w:tr w:rsidR="004B6E64" w14:paraId="66828684" w14:textId="77777777"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01690" w14:textId="77777777" w:rsidR="004B6E64" w:rsidRDefault="004B6E64">
            <w:pPr>
              <w:pStyle w:val="ae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8E803B" w14:textId="77777777" w:rsidR="004B6E64" w:rsidRDefault="009253D6"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Разина Дина Олеговна</w:t>
            </w:r>
          </w:p>
        </w:tc>
        <w:tc>
          <w:tcPr>
            <w:tcW w:w="283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DA432E" w14:textId="77777777" w:rsidR="004B6E64" w:rsidRDefault="009253D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Медицинская </w:t>
            </w:r>
            <w:proofErr w:type="gramStart"/>
            <w:r>
              <w:rPr>
                <w:rFonts w:ascii="Times New Roman" w:hAnsi="Times New Roman"/>
                <w:sz w:val="24"/>
              </w:rPr>
              <w:t xml:space="preserve">биохимия,   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                  4 курс</w:t>
            </w:r>
          </w:p>
        </w:tc>
        <w:tc>
          <w:tcPr>
            <w:tcW w:w="24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01D57" w14:textId="77777777" w:rsidR="004B6E64" w:rsidRDefault="009253D6">
            <w:pPr>
              <w:tabs>
                <w:tab w:val="left" w:pos="7464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.2025</w:t>
            </w:r>
          </w:p>
        </w:tc>
      </w:tr>
    </w:tbl>
    <w:p w14:paraId="386F7615" w14:textId="77777777" w:rsidR="004B6E64" w:rsidRDefault="004B6E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11CE56" w14:textId="77777777" w:rsidR="004B6E64" w:rsidRDefault="004B6E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257063" w14:textId="77777777" w:rsidR="004B6E64" w:rsidRDefault="004B6E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4557A2E" w14:textId="77777777" w:rsidR="004B6E64" w:rsidRDefault="004B6E6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E3D0610" w14:textId="77777777" w:rsidR="004B6E64" w:rsidRDefault="004B6E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4B6E64">
      <w:pgSz w:w="11906" w:h="16838"/>
      <w:pgMar w:top="851" w:right="850" w:bottom="851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F53CA4" w14:textId="77777777" w:rsidR="004B6E64" w:rsidRDefault="009253D6">
      <w:pPr>
        <w:spacing w:line="240" w:lineRule="auto"/>
      </w:pPr>
      <w:r>
        <w:separator/>
      </w:r>
    </w:p>
  </w:endnote>
  <w:endnote w:type="continuationSeparator" w:id="0">
    <w:p w14:paraId="7BFB7ABC" w14:textId="77777777" w:rsidR="004B6E64" w:rsidRDefault="009253D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Calibri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1E5501" w14:textId="77777777" w:rsidR="004B6E64" w:rsidRDefault="009253D6">
      <w:pPr>
        <w:spacing w:after="0"/>
      </w:pPr>
      <w:r>
        <w:separator/>
      </w:r>
    </w:p>
  </w:footnote>
  <w:footnote w:type="continuationSeparator" w:id="0">
    <w:p w14:paraId="14C7D9F8" w14:textId="77777777" w:rsidR="004B6E64" w:rsidRDefault="009253D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BF205925"/>
    <w:multiLevelType w:val="multilevel"/>
    <w:tmpl w:val="BF20592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1" w15:restartNumberingAfterBreak="0">
    <w:nsid w:val="CF092B84"/>
    <w:multiLevelType w:val="multilevel"/>
    <w:tmpl w:val="CF092B84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2" w15:restartNumberingAfterBreak="0">
    <w:nsid w:val="0053208E"/>
    <w:multiLevelType w:val="multilevel"/>
    <w:tmpl w:val="0053208E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3" w15:restartNumberingAfterBreak="0">
    <w:nsid w:val="03D62ECE"/>
    <w:multiLevelType w:val="multilevel"/>
    <w:tmpl w:val="03D62ECE"/>
    <w:lvl w:ilvl="0">
      <w:start w:val="1"/>
      <w:numFmt w:val="decimal"/>
      <w:lvlText w:val="%1."/>
      <w:lvlJc w:val="left"/>
      <w:pPr>
        <w:tabs>
          <w:tab w:val="left" w:pos="0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abstractNum w:abstractNumId="4" w15:restartNumberingAfterBreak="0">
    <w:nsid w:val="59ADCABA"/>
    <w:multiLevelType w:val="multilevel"/>
    <w:tmpl w:val="59ADCABA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B6E64"/>
    <w:rsid w:val="004B6E64"/>
    <w:rsid w:val="007171A8"/>
    <w:rsid w:val="009253D6"/>
    <w:rsid w:val="1D2572F0"/>
    <w:rsid w:val="7CDD3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AA7B012"/>
  <w15:docId w15:val="{5614C139-67D4-47A1-A4DD-49824582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after="200" w:line="276" w:lineRule="auto"/>
    </w:pPr>
    <w:rPr>
      <w:rFonts w:eastAsia="Times New Roman" w:cs="Times New Roman"/>
      <w:sz w:val="22"/>
      <w:szCs w:val="22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2"/>
      <w:sz w:val="32"/>
      <w:szCs w:val="32"/>
      <w:lang w:val="zh-CN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Tahoma" w:hAnsi="Tahoma"/>
      <w:sz w:val="16"/>
      <w:szCs w:val="16"/>
      <w:lang w:val="zh-CN" w:eastAsia="zh-CN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6">
    <w:name w:val="header"/>
    <w:basedOn w:val="a"/>
    <w:link w:val="a7"/>
    <w:uiPriority w:val="99"/>
    <w:semiHidden/>
    <w:unhideWhenUsed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8">
    <w:name w:val="Body Text"/>
    <w:basedOn w:val="a"/>
    <w:pPr>
      <w:spacing w:after="140"/>
    </w:pPr>
  </w:style>
  <w:style w:type="paragraph" w:styleId="a9">
    <w:name w:val="footer"/>
    <w:basedOn w:val="a"/>
    <w:link w:val="aa"/>
    <w:uiPriority w:val="99"/>
    <w:semiHidden/>
    <w:unhideWhenUsed/>
    <w:qFormat/>
    <w:pPr>
      <w:tabs>
        <w:tab w:val="center" w:pos="4677"/>
        <w:tab w:val="right" w:pos="9355"/>
      </w:tabs>
    </w:pPr>
    <w:rPr>
      <w:lang w:val="zh-CN" w:eastAsia="zh-CN"/>
    </w:rPr>
  </w:style>
  <w:style w:type="paragraph" w:styleId="ab">
    <w:name w:val="List"/>
    <w:basedOn w:val="a8"/>
    <w:rPr>
      <w:rFonts w:cs="Lucida Sans"/>
    </w:rPr>
  </w:style>
  <w:style w:type="paragraph" w:styleId="ac">
    <w:name w:val="Normal (Web)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table" w:styleId="ad">
    <w:name w:val="Table Grid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basedOn w:val="a0"/>
    <w:uiPriority w:val="9"/>
    <w:qFormat/>
    <w:rPr>
      <w:rFonts w:ascii="Cambria" w:eastAsia="Times New Roman" w:hAnsi="Cambria" w:cs="Times New Roman"/>
      <w:b/>
      <w:bCs/>
      <w:kern w:val="2"/>
      <w:sz w:val="32"/>
      <w:szCs w:val="32"/>
      <w:lang w:val="zh-CN" w:eastAsia="zh-CN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Tahoma" w:eastAsia="Times New Roman" w:hAnsi="Tahoma" w:cs="Times New Roman"/>
      <w:sz w:val="16"/>
      <w:szCs w:val="16"/>
      <w:lang w:val="zh-CN" w:eastAsia="zh-CN"/>
    </w:rPr>
  </w:style>
  <w:style w:type="character" w:customStyle="1" w:styleId="a7">
    <w:name w:val="Верхний колонтитул Знак"/>
    <w:basedOn w:val="a0"/>
    <w:link w:val="a6"/>
    <w:uiPriority w:val="99"/>
    <w:semiHidden/>
    <w:qFormat/>
    <w:rPr>
      <w:rFonts w:ascii="Calibri" w:eastAsia="Times New Roman" w:hAnsi="Calibri" w:cs="Times New Roman"/>
      <w:lang w:val="zh-CN" w:eastAsia="zh-CN"/>
    </w:rPr>
  </w:style>
  <w:style w:type="character" w:customStyle="1" w:styleId="aa">
    <w:name w:val="Нижний колонтитул Знак"/>
    <w:basedOn w:val="a0"/>
    <w:link w:val="a9"/>
    <w:uiPriority w:val="99"/>
    <w:semiHidden/>
    <w:qFormat/>
    <w:rPr>
      <w:rFonts w:ascii="Calibri" w:eastAsia="Times New Roman" w:hAnsi="Calibri" w:cs="Times New Roman"/>
      <w:lang w:val="zh-CN" w:eastAsia="zh-CN"/>
    </w:rPr>
  </w:style>
  <w:style w:type="character" w:customStyle="1" w:styleId="11">
    <w:name w:val="Основной шрифт абзаца1"/>
    <w:qFormat/>
  </w:style>
  <w:style w:type="paragraph" w:customStyle="1" w:styleId="12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110">
    <w:name w:val="Указатель11"/>
    <w:basedOn w:val="a"/>
    <w:qFormat/>
    <w:pPr>
      <w:suppressLineNumbers/>
    </w:pPr>
    <w:rPr>
      <w:rFonts w:cs="Lucida Sans"/>
    </w:rPr>
  </w:style>
  <w:style w:type="paragraph" w:customStyle="1" w:styleId="user">
    <w:name w:val="Заголовок (user)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ucida Sans"/>
    </w:rPr>
  </w:style>
  <w:style w:type="paragraph" w:customStyle="1" w:styleId="HeaderandFooter">
    <w:name w:val="Header and Footer"/>
    <w:basedOn w:val="a"/>
    <w:qFormat/>
  </w:style>
  <w:style w:type="paragraph" w:customStyle="1" w:styleId="13">
    <w:name w:val="Указатель1"/>
    <w:basedOn w:val="a"/>
    <w:qFormat/>
    <w:pPr>
      <w:suppressLineNumbers/>
    </w:pPr>
    <w:rPr>
      <w:rFonts w:cs="Lucida Sans"/>
    </w:rPr>
  </w:style>
  <w:style w:type="paragraph" w:styleId="ae">
    <w:name w:val="List Paragraph"/>
    <w:basedOn w:val="a"/>
    <w:qFormat/>
    <w:pPr>
      <w:ind w:left="720"/>
      <w:contextualSpacing/>
    </w:pPr>
    <w:rPr>
      <w:rFonts w:eastAsia="Calibri"/>
      <w:lang w:eastAsia="en-US"/>
    </w:rPr>
  </w:style>
  <w:style w:type="paragraph" w:customStyle="1" w:styleId="western">
    <w:name w:val="western"/>
    <w:basedOn w:val="a"/>
    <w:qFormat/>
    <w:pPr>
      <w:spacing w:beforeAutospacing="1" w:afterAutospacing="1" w:line="240" w:lineRule="auto"/>
    </w:pPr>
    <w:rPr>
      <w:rFonts w:ascii="Times New Roman" w:hAnsi="Times New Roman"/>
      <w:sz w:val="24"/>
      <w:szCs w:val="24"/>
    </w:rPr>
  </w:style>
  <w:style w:type="paragraph" w:styleId="af">
    <w:name w:val="No Spacing"/>
    <w:uiPriority w:val="1"/>
    <w:qFormat/>
    <w:pPr>
      <w:suppressAutoHyphens/>
    </w:pPr>
    <w:rPr>
      <w:rFonts w:eastAsia="Times New Roman" w:cs="Times New Roman"/>
      <w:sz w:val="22"/>
      <w:szCs w:val="22"/>
    </w:rPr>
  </w:style>
  <w:style w:type="paragraph" w:customStyle="1" w:styleId="14">
    <w:name w:val="Обычный1"/>
    <w:qFormat/>
    <w:pPr>
      <w:suppressAutoHyphens/>
      <w:spacing w:after="200" w:line="274" w:lineRule="auto"/>
    </w:pPr>
    <w:rPr>
      <w:rFonts w:ascii="Calibri" w:eastAsia="Calibri" w:hAnsi="Calibri" w:cs="Calibri"/>
      <w:sz w:val="22"/>
      <w:lang w:eastAsia="zh-CN"/>
    </w:rPr>
  </w:style>
  <w:style w:type="paragraph" w:customStyle="1" w:styleId="user1">
    <w:name w:val="Содержимое таблицы (user)"/>
    <w:basedOn w:val="a"/>
    <w:qFormat/>
    <w:pPr>
      <w:widowControl w:val="0"/>
      <w:suppressLineNumbers/>
    </w:pPr>
  </w:style>
  <w:style w:type="paragraph" w:customStyle="1" w:styleId="user2">
    <w:name w:val="Заголовок таблицы (user)"/>
    <w:basedOn w:val="user1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1198</Words>
  <Characters>6829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94</cp:revision>
  <dcterms:created xsi:type="dcterms:W3CDTF">2023-04-02T09:36:00Z</dcterms:created>
  <dcterms:modified xsi:type="dcterms:W3CDTF">2025-12-26T11:02:00Z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912F007540C042CEA32608AE99EDB93B_12</vt:lpwstr>
  </property>
  <property fmtid="{D5CDD505-2E9C-101B-9397-08002B2CF9AE}" pid="3" name="KSOProductBuildVer">
    <vt:lpwstr>1049-12.2.0.23155</vt:lpwstr>
  </property>
</Properties>
</file>